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3CA6C8B" w14:textId="77777777" w:rsidR="007B2B33" w:rsidRDefault="00000000">
      <w:pPr>
        <w:jc w:val="center"/>
      </w:pPr>
      <w:r>
        <w:rPr>
          <w:noProof/>
        </w:rPr>
        <w:drawing>
          <wp:inline distT="0" distB="0" distL="0" distR="0" wp14:anchorId="61B2754B" wp14:editId="164AACD8">
            <wp:extent cx="141732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s of Hope generic logo (1)(1).png"/>
                    <pic:cNvPicPr/>
                  </pic:nvPicPr>
                  <pic:blipFill>
                    <a:blip r:embed="rId8"/>
                    <a:stretch>
                      <a:fillRect/>
                    </a:stretch>
                  </pic:blipFill>
                  <pic:spPr>
                    <a:xfrm>
                      <a:off x="0" y="0"/>
                      <a:ext cx="1417320" cy="1417320"/>
                    </a:xfrm>
                    <a:prstGeom prst="rect">
                      <a:avLst/>
                    </a:prstGeom>
                  </pic:spPr>
                </pic:pic>
              </a:graphicData>
            </a:graphic>
          </wp:inline>
        </w:drawing>
      </w:r>
    </w:p>
    <w:p w14:paraId="27B2D4D5" w14:textId="77777777" w:rsidR="007B2B33" w:rsidRDefault="00000000">
      <w:pPr>
        <w:jc w:val="center"/>
      </w:pPr>
      <w:r>
        <w:rPr>
          <w:b/>
          <w:color w:val="F6451E"/>
          <w:sz w:val="48"/>
        </w:rPr>
        <w:t>FAMILY ASSISTANCE GRANT PROGRAM</w:t>
      </w:r>
    </w:p>
    <w:p w14:paraId="129BBC09" w14:textId="77777777" w:rsidR="007B2B33" w:rsidRDefault="00000000">
      <w:pPr>
        <w:jc w:val="center"/>
      </w:pPr>
      <w:r>
        <w:rPr>
          <w:b/>
          <w:sz w:val="30"/>
        </w:rPr>
        <w:t>Applicant Packet and Fillable Application</w:t>
      </w:r>
    </w:p>
    <w:p w14:paraId="7B8951C6" w14:textId="77777777" w:rsidR="007B2B33" w:rsidRDefault="00000000">
      <w:pPr>
        <w:jc w:val="center"/>
      </w:pPr>
      <w:r>
        <w:rPr>
          <w:i/>
        </w:rPr>
        <w:t>Support for children and families navigating recovery after a burn injury</w:t>
      </w:r>
    </w:p>
    <w:p w14:paraId="5E131516" w14:textId="77777777" w:rsidR="007B2B33" w:rsidRDefault="00000000">
      <w:r>
        <w:br/>
      </w:r>
    </w:p>
    <w:tbl>
      <w:tblPr>
        <w:tblStyle w:val="TableGrid"/>
        <w:tblW w:w="0" w:type="auto"/>
        <w:tblLook w:val="04A0" w:firstRow="1" w:lastRow="0" w:firstColumn="1" w:lastColumn="0" w:noHBand="0" w:noVBand="1"/>
      </w:tblPr>
      <w:tblGrid>
        <w:gridCol w:w="10368"/>
      </w:tblGrid>
      <w:tr w:rsidR="007B2B33" w14:paraId="73E7EC57" w14:textId="77777777">
        <w:tc>
          <w:tcPr>
            <w:tcW w:w="10368" w:type="dxa"/>
            <w:shd w:val="clear" w:color="auto" w:fill="FFF2EE"/>
            <w:tcMar>
              <w:top w:w="100" w:type="dxa"/>
              <w:left w:w="120" w:type="dxa"/>
              <w:bottom w:w="100" w:type="dxa"/>
              <w:right w:w="120" w:type="dxa"/>
            </w:tcMar>
          </w:tcPr>
          <w:p w14:paraId="1D1CC616" w14:textId="77777777" w:rsidR="007B2B33" w:rsidRDefault="00000000">
            <w:r>
              <w:rPr>
                <w:sz w:val="17"/>
              </w:rPr>
              <w:t>This packet is designed to be trauma-informed, easy to complete, and respectful of family privacy. Please provide only information relevant to the requested assistance. Do not include Social Security numbers, complete medical records, or unrelated medical information.</w:t>
            </w:r>
          </w:p>
        </w:tc>
      </w:tr>
    </w:tbl>
    <w:p w14:paraId="2362C835" w14:textId="77777777" w:rsidR="007B2B33" w:rsidRDefault="00000000">
      <w:r>
        <w:br/>
      </w:r>
    </w:p>
    <w:tbl>
      <w:tblPr>
        <w:tblStyle w:val="TableGrid"/>
        <w:tblW w:w="0" w:type="auto"/>
        <w:jc w:val="center"/>
        <w:tblLook w:val="04A0" w:firstRow="1" w:lastRow="0" w:firstColumn="1" w:lastColumn="0" w:noHBand="0" w:noVBand="1"/>
      </w:tblPr>
      <w:tblGrid>
        <w:gridCol w:w="5184"/>
        <w:gridCol w:w="5184"/>
      </w:tblGrid>
      <w:tr w:rsidR="007B2B33" w14:paraId="47124106" w14:textId="77777777">
        <w:trPr>
          <w:jc w:val="center"/>
        </w:trPr>
        <w:tc>
          <w:tcPr>
            <w:tcW w:w="5184" w:type="dxa"/>
            <w:tcMar>
              <w:top w:w="80" w:type="dxa"/>
              <w:left w:w="90" w:type="dxa"/>
              <w:bottom w:w="80" w:type="dxa"/>
              <w:right w:w="90" w:type="dxa"/>
            </w:tcMar>
          </w:tcPr>
          <w:p w14:paraId="1FA763CF" w14:textId="77777777" w:rsidR="007B2B33" w:rsidRDefault="00000000">
            <w:r>
              <w:rPr>
                <w:b/>
              </w:rPr>
              <w:t>Applicant/Guardian Name</w:t>
            </w:r>
          </w:p>
        </w:tc>
        <w:tc>
          <w:tcPr>
            <w:tcW w:w="5184" w:type="dxa"/>
            <w:tcMar>
              <w:top w:w="80" w:type="dxa"/>
              <w:left w:w="90" w:type="dxa"/>
              <w:bottom w:w="80" w:type="dxa"/>
              <w:right w:w="90" w:type="dxa"/>
            </w:tcMar>
          </w:tcPr>
          <w:p w14:paraId="73ACCBC5" w14:textId="77777777" w:rsidR="007B2B33" w:rsidRDefault="00000000">
            <w:r>
              <w:t xml:space="preserve"> ______________________________</w:t>
            </w:r>
          </w:p>
        </w:tc>
      </w:tr>
      <w:tr w:rsidR="007B2B33" w14:paraId="33003B34" w14:textId="77777777">
        <w:trPr>
          <w:jc w:val="center"/>
        </w:trPr>
        <w:tc>
          <w:tcPr>
            <w:tcW w:w="5184" w:type="dxa"/>
            <w:tcMar>
              <w:top w:w="80" w:type="dxa"/>
              <w:left w:w="90" w:type="dxa"/>
              <w:bottom w:w="80" w:type="dxa"/>
              <w:right w:w="90" w:type="dxa"/>
            </w:tcMar>
          </w:tcPr>
          <w:p w14:paraId="225551C8" w14:textId="77777777" w:rsidR="007B2B33" w:rsidRDefault="00000000">
            <w:r>
              <w:rPr>
                <w:b/>
              </w:rPr>
              <w:t>Child Initials</w:t>
            </w:r>
          </w:p>
        </w:tc>
        <w:tc>
          <w:tcPr>
            <w:tcW w:w="5184" w:type="dxa"/>
            <w:tcMar>
              <w:top w:w="80" w:type="dxa"/>
              <w:left w:w="90" w:type="dxa"/>
              <w:bottom w:w="80" w:type="dxa"/>
              <w:right w:w="90" w:type="dxa"/>
            </w:tcMar>
          </w:tcPr>
          <w:p w14:paraId="3E2F2DE3" w14:textId="77777777" w:rsidR="007B2B33" w:rsidRDefault="00000000">
            <w:r>
              <w:t xml:space="preserve"> ______________________________</w:t>
            </w:r>
          </w:p>
        </w:tc>
      </w:tr>
      <w:tr w:rsidR="007B2B33" w14:paraId="692D8AAA" w14:textId="77777777">
        <w:trPr>
          <w:jc w:val="center"/>
        </w:trPr>
        <w:tc>
          <w:tcPr>
            <w:tcW w:w="5184" w:type="dxa"/>
            <w:tcMar>
              <w:top w:w="80" w:type="dxa"/>
              <w:left w:w="90" w:type="dxa"/>
              <w:bottom w:w="80" w:type="dxa"/>
              <w:right w:w="90" w:type="dxa"/>
            </w:tcMar>
          </w:tcPr>
          <w:p w14:paraId="2AEBF649" w14:textId="77777777" w:rsidR="007B2B33" w:rsidRDefault="00000000">
            <w:r>
              <w:rPr>
                <w:b/>
              </w:rPr>
              <w:t>Date Submitted</w:t>
            </w:r>
          </w:p>
        </w:tc>
        <w:tc>
          <w:tcPr>
            <w:tcW w:w="5184" w:type="dxa"/>
            <w:tcMar>
              <w:top w:w="80" w:type="dxa"/>
              <w:left w:w="90" w:type="dxa"/>
              <w:bottom w:w="80" w:type="dxa"/>
              <w:right w:w="90" w:type="dxa"/>
            </w:tcMar>
          </w:tcPr>
          <w:p w14:paraId="3954116E" w14:textId="77777777" w:rsidR="007B2B33" w:rsidRDefault="00000000">
            <w:r>
              <w:t xml:space="preserve"> ______________________________</w:t>
            </w:r>
          </w:p>
        </w:tc>
      </w:tr>
      <w:tr w:rsidR="007B2B33" w14:paraId="3784D6E5" w14:textId="77777777">
        <w:trPr>
          <w:jc w:val="center"/>
        </w:trPr>
        <w:tc>
          <w:tcPr>
            <w:tcW w:w="5184" w:type="dxa"/>
            <w:tcMar>
              <w:top w:w="80" w:type="dxa"/>
              <w:left w:w="90" w:type="dxa"/>
              <w:bottom w:w="80" w:type="dxa"/>
              <w:right w:w="90" w:type="dxa"/>
            </w:tcMar>
          </w:tcPr>
          <w:p w14:paraId="132D9691" w14:textId="77777777" w:rsidR="007B2B33" w:rsidRDefault="00000000">
            <w:r>
              <w:rPr>
                <w:b/>
              </w:rPr>
              <w:t>Amount Requested</w:t>
            </w:r>
          </w:p>
        </w:tc>
        <w:tc>
          <w:tcPr>
            <w:tcW w:w="5184" w:type="dxa"/>
            <w:tcMar>
              <w:top w:w="80" w:type="dxa"/>
              <w:left w:w="90" w:type="dxa"/>
              <w:bottom w:w="80" w:type="dxa"/>
              <w:right w:w="90" w:type="dxa"/>
            </w:tcMar>
          </w:tcPr>
          <w:p w14:paraId="56F60759" w14:textId="77777777" w:rsidR="007B2B33" w:rsidRDefault="00000000">
            <w:r>
              <w:t>$ ______________________________</w:t>
            </w:r>
          </w:p>
        </w:tc>
      </w:tr>
      <w:tr w:rsidR="007B2B33" w14:paraId="378F2E8F" w14:textId="77777777">
        <w:trPr>
          <w:jc w:val="center"/>
        </w:trPr>
        <w:tc>
          <w:tcPr>
            <w:tcW w:w="5184" w:type="dxa"/>
            <w:tcMar>
              <w:top w:w="80" w:type="dxa"/>
              <w:left w:w="90" w:type="dxa"/>
              <w:bottom w:w="80" w:type="dxa"/>
              <w:right w:w="90" w:type="dxa"/>
            </w:tcMar>
          </w:tcPr>
          <w:p w14:paraId="7E34E8CD" w14:textId="77777777" w:rsidR="007B2B33" w:rsidRDefault="00000000">
            <w:r>
              <w:rPr>
                <w:b/>
              </w:rPr>
              <w:t>Application Number</w:t>
            </w:r>
          </w:p>
        </w:tc>
        <w:tc>
          <w:tcPr>
            <w:tcW w:w="5184" w:type="dxa"/>
            <w:tcMar>
              <w:top w:w="80" w:type="dxa"/>
              <w:left w:w="90" w:type="dxa"/>
              <w:bottom w:w="80" w:type="dxa"/>
              <w:right w:w="90" w:type="dxa"/>
            </w:tcMar>
          </w:tcPr>
          <w:p w14:paraId="4ED409F7" w14:textId="77777777" w:rsidR="007B2B33" w:rsidRDefault="00000000">
            <w:r>
              <w:t>Foundation use only ______________________________</w:t>
            </w:r>
          </w:p>
        </w:tc>
      </w:tr>
    </w:tbl>
    <w:p w14:paraId="0AF9F806" w14:textId="77777777" w:rsidR="007B2B33" w:rsidRDefault="00000000">
      <w:pPr>
        <w:jc w:val="center"/>
      </w:pPr>
      <w:r>
        <w:rPr>
          <w:sz w:val="16"/>
        </w:rPr>
        <w:br/>
        <w:t>Version 1.0 | July 2026</w:t>
      </w:r>
    </w:p>
    <w:p w14:paraId="32ACAA04"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3B67FF33" w14:textId="77777777">
        <w:trPr>
          <w:jc w:val="center"/>
        </w:trPr>
        <w:tc>
          <w:tcPr>
            <w:tcW w:w="10368" w:type="dxa"/>
            <w:shd w:val="clear" w:color="auto" w:fill="F6451E"/>
            <w:tcMar>
              <w:top w:w="120" w:type="dxa"/>
              <w:left w:w="140" w:type="dxa"/>
              <w:bottom w:w="120" w:type="dxa"/>
              <w:right w:w="140" w:type="dxa"/>
            </w:tcMar>
          </w:tcPr>
          <w:p w14:paraId="250318E5" w14:textId="77777777" w:rsidR="007B2B33" w:rsidRDefault="00000000">
            <w:r>
              <w:rPr>
                <w:b/>
                <w:color w:val="FFFFFF"/>
                <w:sz w:val="28"/>
              </w:rPr>
              <w:lastRenderedPageBreak/>
              <w:t>PART A - APPLICANT GUIDE</w:t>
            </w:r>
          </w:p>
          <w:p w14:paraId="02DEE0F0" w14:textId="77777777" w:rsidR="007B2B33" w:rsidRDefault="00000000">
            <w:r>
              <w:rPr>
                <w:color w:val="FFFFFF"/>
                <w:sz w:val="17"/>
              </w:rPr>
              <w:t>Read this section before completing the application.</w:t>
            </w:r>
          </w:p>
        </w:tc>
      </w:tr>
    </w:tbl>
    <w:p w14:paraId="1FB62139" w14:textId="77777777" w:rsidR="007B2B33" w:rsidRDefault="007B2B33">
      <w:pPr>
        <w:spacing w:after="0"/>
      </w:pPr>
    </w:p>
    <w:p w14:paraId="29253C15" w14:textId="77777777" w:rsidR="007B2B33" w:rsidRDefault="00000000">
      <w:pPr>
        <w:pStyle w:val="Heading2"/>
      </w:pPr>
      <w:r>
        <w:t>Purpose of the Program</w:t>
      </w:r>
    </w:p>
    <w:p w14:paraId="147ECA32" w14:textId="77777777" w:rsidR="007B2B33" w:rsidRDefault="00000000">
      <w:r>
        <w:t>The Embers of Hope Burn Foundation Family Assistance Grant Program provides needs-based assistance to eligible children and families affected by a burn injury. Awards are intended to address documented needs that support the child’s recovery, safety, stability, access to care, school participation, or family functioning.</w:t>
      </w:r>
    </w:p>
    <w:p w14:paraId="5F1FAE76" w14:textId="77777777" w:rsidR="007B2B33" w:rsidRDefault="00000000">
      <w:pPr>
        <w:pStyle w:val="Heading2"/>
      </w:pPr>
      <w:r>
        <w:t>Who May Apply</w:t>
      </w:r>
    </w:p>
    <w:p w14:paraId="5D74DDF3" w14:textId="77777777" w:rsidR="007B2B33" w:rsidRDefault="00000000">
      <w:r>
        <w:t>A parent, legal guardian, or authorized caregiver may apply on behalf of a child under age 18 who has experienced a burn injury. The Foundation may establish geographic, timing, funding, or program priorities from time to time. Eligibility is determined under the written program policy in effect when the application is reviewed.</w:t>
      </w:r>
    </w:p>
    <w:p w14:paraId="6773A17F" w14:textId="77777777" w:rsidR="007B2B33" w:rsidRDefault="00000000">
      <w:pPr>
        <w:pStyle w:val="Heading2"/>
      </w:pPr>
      <w:r>
        <w:t>Examples of Potentially Eligible Assistance</w:t>
      </w:r>
    </w:p>
    <w:tbl>
      <w:tblPr>
        <w:tblStyle w:val="TableGrid"/>
        <w:tblW w:w="0" w:type="auto"/>
        <w:jc w:val="center"/>
        <w:tblLook w:val="04A0" w:firstRow="1" w:lastRow="0" w:firstColumn="1" w:lastColumn="0" w:noHBand="0" w:noVBand="1"/>
      </w:tblPr>
      <w:tblGrid>
        <w:gridCol w:w="5184"/>
        <w:gridCol w:w="5184"/>
      </w:tblGrid>
      <w:tr w:rsidR="007B2B33" w14:paraId="5A7DA456" w14:textId="77777777">
        <w:trPr>
          <w:jc w:val="center"/>
        </w:trPr>
        <w:tc>
          <w:tcPr>
            <w:tcW w:w="5184" w:type="dxa"/>
            <w:tcMar>
              <w:top w:w="60" w:type="dxa"/>
              <w:left w:w="80" w:type="dxa"/>
              <w:bottom w:w="60" w:type="dxa"/>
              <w:right w:w="80" w:type="dxa"/>
            </w:tcMar>
          </w:tcPr>
          <w:p w14:paraId="5A076664" w14:textId="77777777" w:rsidR="007B2B33" w:rsidRDefault="00000000">
            <w:r>
              <w:rPr>
                <w:sz w:val="17"/>
              </w:rPr>
              <w:t>☐ Transportation to burn-related care</w:t>
            </w:r>
          </w:p>
        </w:tc>
        <w:tc>
          <w:tcPr>
            <w:tcW w:w="5184" w:type="dxa"/>
            <w:tcMar>
              <w:top w:w="60" w:type="dxa"/>
              <w:left w:w="80" w:type="dxa"/>
              <w:bottom w:w="60" w:type="dxa"/>
              <w:right w:w="80" w:type="dxa"/>
            </w:tcMar>
          </w:tcPr>
          <w:p w14:paraId="68F001B0" w14:textId="77777777" w:rsidR="007B2B33" w:rsidRDefault="00000000">
            <w:r>
              <w:rPr>
                <w:sz w:val="17"/>
              </w:rPr>
              <w:t>☐ Temporary lodging for treatment</w:t>
            </w:r>
          </w:p>
        </w:tc>
      </w:tr>
      <w:tr w:rsidR="007B2B33" w14:paraId="27665A30" w14:textId="77777777">
        <w:trPr>
          <w:jc w:val="center"/>
        </w:trPr>
        <w:tc>
          <w:tcPr>
            <w:tcW w:w="5184" w:type="dxa"/>
            <w:tcMar>
              <w:top w:w="60" w:type="dxa"/>
              <w:left w:w="80" w:type="dxa"/>
              <w:bottom w:w="60" w:type="dxa"/>
              <w:right w:w="80" w:type="dxa"/>
            </w:tcMar>
          </w:tcPr>
          <w:p w14:paraId="21166A8F" w14:textId="77777777" w:rsidR="007B2B33" w:rsidRDefault="00000000">
            <w:r>
              <w:rPr>
                <w:sz w:val="17"/>
              </w:rPr>
              <w:t>☐ Compression garments or adaptive items</w:t>
            </w:r>
          </w:p>
        </w:tc>
        <w:tc>
          <w:tcPr>
            <w:tcW w:w="5184" w:type="dxa"/>
            <w:tcMar>
              <w:top w:w="60" w:type="dxa"/>
              <w:left w:w="80" w:type="dxa"/>
              <w:bottom w:w="60" w:type="dxa"/>
              <w:right w:w="80" w:type="dxa"/>
            </w:tcMar>
          </w:tcPr>
          <w:p w14:paraId="7402B854" w14:textId="77777777" w:rsidR="007B2B33" w:rsidRDefault="00000000">
            <w:r>
              <w:rPr>
                <w:sz w:val="17"/>
              </w:rPr>
              <w:t>☐ Counseling or behavioral health support</w:t>
            </w:r>
          </w:p>
        </w:tc>
      </w:tr>
      <w:tr w:rsidR="007B2B33" w14:paraId="69EDB786" w14:textId="77777777">
        <w:trPr>
          <w:jc w:val="center"/>
        </w:trPr>
        <w:tc>
          <w:tcPr>
            <w:tcW w:w="5184" w:type="dxa"/>
            <w:tcMar>
              <w:top w:w="60" w:type="dxa"/>
              <w:left w:w="80" w:type="dxa"/>
              <w:bottom w:w="60" w:type="dxa"/>
              <w:right w:w="80" w:type="dxa"/>
            </w:tcMar>
          </w:tcPr>
          <w:p w14:paraId="1C9EBE07" w14:textId="77777777" w:rsidR="007B2B33" w:rsidRDefault="00000000">
            <w:r>
              <w:rPr>
                <w:sz w:val="17"/>
              </w:rPr>
              <w:t>☐ School reintegration or educational supports</w:t>
            </w:r>
          </w:p>
        </w:tc>
        <w:tc>
          <w:tcPr>
            <w:tcW w:w="5184" w:type="dxa"/>
            <w:tcMar>
              <w:top w:w="60" w:type="dxa"/>
              <w:left w:w="80" w:type="dxa"/>
              <w:bottom w:w="60" w:type="dxa"/>
              <w:right w:w="80" w:type="dxa"/>
            </w:tcMar>
          </w:tcPr>
          <w:p w14:paraId="10ECDD2D" w14:textId="77777777" w:rsidR="007B2B33" w:rsidRDefault="00000000">
            <w:r>
              <w:rPr>
                <w:sz w:val="17"/>
              </w:rPr>
              <w:t>☐ Medical supplies not otherwise covered</w:t>
            </w:r>
          </w:p>
        </w:tc>
      </w:tr>
      <w:tr w:rsidR="007B2B33" w14:paraId="7091F0CC" w14:textId="77777777">
        <w:trPr>
          <w:jc w:val="center"/>
        </w:trPr>
        <w:tc>
          <w:tcPr>
            <w:tcW w:w="5184" w:type="dxa"/>
            <w:tcMar>
              <w:top w:w="60" w:type="dxa"/>
              <w:left w:w="80" w:type="dxa"/>
              <w:bottom w:w="60" w:type="dxa"/>
              <w:right w:w="80" w:type="dxa"/>
            </w:tcMar>
          </w:tcPr>
          <w:p w14:paraId="5FA68803" w14:textId="77777777" w:rsidR="007B2B33" w:rsidRDefault="00000000">
            <w:r>
              <w:rPr>
                <w:sz w:val="17"/>
              </w:rPr>
              <w:t>☐ Food or essential household support during treatment</w:t>
            </w:r>
          </w:p>
        </w:tc>
        <w:tc>
          <w:tcPr>
            <w:tcW w:w="5184" w:type="dxa"/>
            <w:tcMar>
              <w:top w:w="60" w:type="dxa"/>
              <w:left w:w="80" w:type="dxa"/>
              <w:bottom w:w="60" w:type="dxa"/>
              <w:right w:w="80" w:type="dxa"/>
            </w:tcMar>
          </w:tcPr>
          <w:p w14:paraId="12BCD05B" w14:textId="77777777" w:rsidR="007B2B33" w:rsidRDefault="00000000">
            <w:r>
              <w:rPr>
                <w:sz w:val="17"/>
              </w:rPr>
              <w:t>☐ Childcare connected to treatment needs</w:t>
            </w:r>
          </w:p>
        </w:tc>
      </w:tr>
      <w:tr w:rsidR="007B2B33" w14:paraId="37E68FED" w14:textId="77777777">
        <w:trPr>
          <w:jc w:val="center"/>
        </w:trPr>
        <w:tc>
          <w:tcPr>
            <w:tcW w:w="5184" w:type="dxa"/>
            <w:tcMar>
              <w:top w:w="60" w:type="dxa"/>
              <w:left w:w="80" w:type="dxa"/>
              <w:bottom w:w="60" w:type="dxa"/>
              <w:right w:w="80" w:type="dxa"/>
            </w:tcMar>
          </w:tcPr>
          <w:p w14:paraId="29CFB5BA" w14:textId="77777777" w:rsidR="007B2B33" w:rsidRDefault="00000000">
            <w:r>
              <w:rPr>
                <w:sz w:val="17"/>
              </w:rPr>
              <w:t>☐ Utility or housing stabilization related to hardship</w:t>
            </w:r>
          </w:p>
        </w:tc>
        <w:tc>
          <w:tcPr>
            <w:tcW w:w="5184" w:type="dxa"/>
            <w:tcMar>
              <w:top w:w="60" w:type="dxa"/>
              <w:left w:w="80" w:type="dxa"/>
              <w:bottom w:w="60" w:type="dxa"/>
              <w:right w:w="80" w:type="dxa"/>
            </w:tcMar>
          </w:tcPr>
          <w:p w14:paraId="207B5E8A" w14:textId="77777777" w:rsidR="007B2B33" w:rsidRDefault="00000000">
            <w:r>
              <w:rPr>
                <w:sz w:val="17"/>
              </w:rPr>
              <w:t>☐ Other documented recovery-related need</w:t>
            </w:r>
          </w:p>
        </w:tc>
      </w:tr>
    </w:tbl>
    <w:p w14:paraId="232C4EFE" w14:textId="77777777" w:rsidR="007B2B33" w:rsidRDefault="007B2B33">
      <w:pPr>
        <w:spacing w:after="20"/>
      </w:pPr>
    </w:p>
    <w:p w14:paraId="75DF1C38" w14:textId="77777777" w:rsidR="007B2B33" w:rsidRDefault="00000000">
      <w:pPr>
        <w:pStyle w:val="Heading2"/>
      </w:pPr>
      <w:r>
        <w:t>Generally Ineligible or Restricted Requests</w:t>
      </w:r>
    </w:p>
    <w:tbl>
      <w:tblPr>
        <w:tblStyle w:val="TableGrid"/>
        <w:tblW w:w="0" w:type="auto"/>
        <w:jc w:val="center"/>
        <w:tblLook w:val="04A0" w:firstRow="1" w:lastRow="0" w:firstColumn="1" w:lastColumn="0" w:noHBand="0" w:noVBand="1"/>
      </w:tblPr>
      <w:tblGrid>
        <w:gridCol w:w="5184"/>
        <w:gridCol w:w="5184"/>
      </w:tblGrid>
      <w:tr w:rsidR="007B2B33" w14:paraId="15BFF2EA" w14:textId="77777777">
        <w:trPr>
          <w:jc w:val="center"/>
        </w:trPr>
        <w:tc>
          <w:tcPr>
            <w:tcW w:w="5184" w:type="dxa"/>
            <w:tcMar>
              <w:top w:w="60" w:type="dxa"/>
              <w:left w:w="80" w:type="dxa"/>
              <w:bottom w:w="60" w:type="dxa"/>
              <w:right w:w="80" w:type="dxa"/>
            </w:tcMar>
          </w:tcPr>
          <w:p w14:paraId="0B4A8828" w14:textId="77777777" w:rsidR="007B2B33" w:rsidRDefault="00000000">
            <w:r>
              <w:rPr>
                <w:sz w:val="17"/>
              </w:rPr>
              <w:t>☐ Cash without a documented purpose</w:t>
            </w:r>
          </w:p>
        </w:tc>
        <w:tc>
          <w:tcPr>
            <w:tcW w:w="5184" w:type="dxa"/>
            <w:tcMar>
              <w:top w:w="60" w:type="dxa"/>
              <w:left w:w="80" w:type="dxa"/>
              <w:bottom w:w="60" w:type="dxa"/>
              <w:right w:w="80" w:type="dxa"/>
            </w:tcMar>
          </w:tcPr>
          <w:p w14:paraId="45562B17" w14:textId="77777777" w:rsidR="007B2B33" w:rsidRDefault="00000000">
            <w:r>
              <w:rPr>
                <w:sz w:val="17"/>
              </w:rPr>
              <w:t>☐ Expenses unrelated to the burn injury or recovery</w:t>
            </w:r>
          </w:p>
        </w:tc>
      </w:tr>
      <w:tr w:rsidR="007B2B33" w14:paraId="38962876" w14:textId="77777777">
        <w:trPr>
          <w:jc w:val="center"/>
        </w:trPr>
        <w:tc>
          <w:tcPr>
            <w:tcW w:w="5184" w:type="dxa"/>
            <w:tcMar>
              <w:top w:w="60" w:type="dxa"/>
              <w:left w:w="80" w:type="dxa"/>
              <w:bottom w:w="60" w:type="dxa"/>
              <w:right w:w="80" w:type="dxa"/>
            </w:tcMar>
          </w:tcPr>
          <w:p w14:paraId="7FD6C183" w14:textId="77777777" w:rsidR="007B2B33" w:rsidRDefault="00000000">
            <w:r>
              <w:rPr>
                <w:sz w:val="17"/>
              </w:rPr>
              <w:t>☐ Costs already fully paid by another source</w:t>
            </w:r>
          </w:p>
        </w:tc>
        <w:tc>
          <w:tcPr>
            <w:tcW w:w="5184" w:type="dxa"/>
            <w:tcMar>
              <w:top w:w="60" w:type="dxa"/>
              <w:left w:w="80" w:type="dxa"/>
              <w:bottom w:w="60" w:type="dxa"/>
              <w:right w:w="80" w:type="dxa"/>
            </w:tcMar>
          </w:tcPr>
          <w:p w14:paraId="6CCABBDE" w14:textId="77777777" w:rsidR="007B2B33" w:rsidRDefault="00000000">
            <w:r>
              <w:rPr>
                <w:sz w:val="17"/>
              </w:rPr>
              <w:t>☐ Alcohol, tobacco, controlled substances, fines, or legal penalties</w:t>
            </w:r>
          </w:p>
        </w:tc>
      </w:tr>
      <w:tr w:rsidR="007B2B33" w14:paraId="374359EE" w14:textId="77777777">
        <w:trPr>
          <w:jc w:val="center"/>
        </w:trPr>
        <w:tc>
          <w:tcPr>
            <w:tcW w:w="5184" w:type="dxa"/>
            <w:tcMar>
              <w:top w:w="60" w:type="dxa"/>
              <w:left w:w="80" w:type="dxa"/>
              <w:bottom w:w="60" w:type="dxa"/>
              <w:right w:w="80" w:type="dxa"/>
            </w:tcMar>
          </w:tcPr>
          <w:p w14:paraId="739B1799" w14:textId="77777777" w:rsidR="007B2B33" w:rsidRDefault="00000000">
            <w:r>
              <w:rPr>
                <w:sz w:val="17"/>
              </w:rPr>
              <w:t>☐ Payments that would improperly benefit an insider</w:t>
            </w:r>
          </w:p>
        </w:tc>
        <w:tc>
          <w:tcPr>
            <w:tcW w:w="5184" w:type="dxa"/>
            <w:tcMar>
              <w:top w:w="60" w:type="dxa"/>
              <w:left w:w="80" w:type="dxa"/>
              <w:bottom w:w="60" w:type="dxa"/>
              <w:right w:w="80" w:type="dxa"/>
            </w:tcMar>
          </w:tcPr>
          <w:p w14:paraId="1FE53588" w14:textId="77777777" w:rsidR="007B2B33" w:rsidRDefault="00000000">
            <w:r>
              <w:rPr>
                <w:sz w:val="17"/>
              </w:rPr>
              <w:t>☐ Requests lacking sufficient verification</w:t>
            </w:r>
          </w:p>
        </w:tc>
      </w:tr>
    </w:tbl>
    <w:p w14:paraId="2DDDC9CB" w14:textId="77777777" w:rsidR="007B2B33" w:rsidRDefault="007B2B33">
      <w:pPr>
        <w:spacing w:after="20"/>
      </w:pPr>
    </w:p>
    <w:p w14:paraId="30932B6B" w14:textId="77777777" w:rsidR="007B2B33" w:rsidRDefault="00000000">
      <w:pPr>
        <w:pStyle w:val="Heading2"/>
      </w:pPr>
      <w:r>
        <w:t>How Decisions Are Made</w:t>
      </w:r>
    </w:p>
    <w:p w14:paraId="18F563F7" w14:textId="77777777" w:rsidR="007B2B33" w:rsidRDefault="00000000">
      <w:r>
        <w:t>Applications are reviewed using consistent written criteria, including the child’s recovery-related need, household circumstances, urgency, availability of other resources, expected impact, completeness of documentation, and available Foundation funds. Submission does not guarantee an award. The Foundation may approve, partially approve, defer, or deny a request.</w:t>
      </w:r>
    </w:p>
    <w:p w14:paraId="1908C822" w14:textId="77777777" w:rsidR="007B2B33" w:rsidRDefault="00000000">
      <w:pPr>
        <w:pStyle w:val="Heading2"/>
      </w:pPr>
      <w:r>
        <w:t>Payment and Documentation</w:t>
      </w:r>
    </w:p>
    <w:p w14:paraId="00F28C2F" w14:textId="77777777" w:rsidR="007B2B33" w:rsidRDefault="00000000">
      <w:r>
        <w:t>Whenever practical, approved assistance is paid directly to a verified vendor or service provider. Reimbursement may be considered when preapproved and supported by receipts. The Foundation may request additional information and may verify information with the applicant, referral source, vendor, or health care provider after obtaining appropriate authorization.</w:t>
      </w:r>
    </w:p>
    <w:p w14:paraId="5D04FC2D"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1C00C960" w14:textId="77777777">
        <w:trPr>
          <w:jc w:val="center"/>
        </w:trPr>
        <w:tc>
          <w:tcPr>
            <w:tcW w:w="10368" w:type="dxa"/>
            <w:shd w:val="clear" w:color="auto" w:fill="F6451E"/>
            <w:tcMar>
              <w:top w:w="120" w:type="dxa"/>
              <w:left w:w="140" w:type="dxa"/>
              <w:bottom w:w="120" w:type="dxa"/>
              <w:right w:w="140" w:type="dxa"/>
            </w:tcMar>
          </w:tcPr>
          <w:p w14:paraId="234B41C9" w14:textId="77777777" w:rsidR="007B2B33" w:rsidRDefault="00000000">
            <w:r>
              <w:rPr>
                <w:b/>
                <w:color w:val="FFFFFF"/>
                <w:sz w:val="28"/>
              </w:rPr>
              <w:lastRenderedPageBreak/>
              <w:t>PART B - FAMILY ASSISTANCE APPLICATION</w:t>
            </w:r>
          </w:p>
          <w:p w14:paraId="19278407" w14:textId="77777777" w:rsidR="007B2B33" w:rsidRDefault="00000000">
            <w:r>
              <w:rPr>
                <w:color w:val="FFFFFF"/>
                <w:sz w:val="17"/>
              </w:rPr>
              <w:t>Complete all sections that apply. Optional demographic questions do not affect eligibility unless expressly stated in program policy.</w:t>
            </w:r>
          </w:p>
        </w:tc>
      </w:tr>
    </w:tbl>
    <w:p w14:paraId="653A30A1" w14:textId="77777777" w:rsidR="007B2B33" w:rsidRDefault="007B2B33">
      <w:pPr>
        <w:spacing w:after="0"/>
      </w:pPr>
    </w:p>
    <w:p w14:paraId="046878A4" w14:textId="77777777" w:rsidR="007B2B33" w:rsidRDefault="00000000">
      <w:pPr>
        <w:pStyle w:val="Heading2"/>
      </w:pPr>
      <w:r>
        <w:t>1. Parent, Guardian, or Authorized Caregiver</w:t>
      </w:r>
    </w:p>
    <w:tbl>
      <w:tblPr>
        <w:tblStyle w:val="TableGrid"/>
        <w:tblW w:w="0" w:type="auto"/>
        <w:jc w:val="center"/>
        <w:tblLook w:val="04A0" w:firstRow="1" w:lastRow="0" w:firstColumn="1" w:lastColumn="0" w:noHBand="0" w:noVBand="1"/>
      </w:tblPr>
      <w:tblGrid>
        <w:gridCol w:w="5184"/>
        <w:gridCol w:w="5184"/>
      </w:tblGrid>
      <w:tr w:rsidR="007B2B33" w14:paraId="0874C5F9" w14:textId="77777777">
        <w:trPr>
          <w:jc w:val="center"/>
        </w:trPr>
        <w:tc>
          <w:tcPr>
            <w:tcW w:w="5184" w:type="dxa"/>
            <w:tcMar>
              <w:top w:w="70" w:type="dxa"/>
              <w:left w:w="80" w:type="dxa"/>
              <w:bottom w:w="70" w:type="dxa"/>
              <w:right w:w="80" w:type="dxa"/>
            </w:tcMar>
            <w:vAlign w:val="center"/>
          </w:tcPr>
          <w:p w14:paraId="36E8F17D" w14:textId="77777777" w:rsidR="007B2B33" w:rsidRDefault="00000000">
            <w:r>
              <w:rPr>
                <w:b/>
                <w:sz w:val="17"/>
              </w:rPr>
              <w:t>Full legal name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21850DF2" w14:textId="77777777" w:rsidR="007B2B33" w:rsidRDefault="00000000">
            <w:r>
              <w:rPr>
                <w:b/>
                <w:sz w:val="17"/>
              </w:rPr>
              <w:t>Relationship to child</w:t>
            </w:r>
            <w:r>
              <w:rPr>
                <w:b/>
                <w:sz w:val="17"/>
              </w:rPr>
              <w:br/>
            </w:r>
            <w:r>
              <w:rPr>
                <w:sz w:val="18"/>
              </w:rPr>
              <w:t xml:space="preserve">  ___________________________________</w:t>
            </w:r>
          </w:p>
        </w:tc>
      </w:tr>
      <w:tr w:rsidR="007B2B33" w14:paraId="728907F3" w14:textId="77777777">
        <w:trPr>
          <w:jc w:val="center"/>
        </w:trPr>
        <w:tc>
          <w:tcPr>
            <w:tcW w:w="5184" w:type="dxa"/>
            <w:tcMar>
              <w:top w:w="70" w:type="dxa"/>
              <w:left w:w="80" w:type="dxa"/>
              <w:bottom w:w="70" w:type="dxa"/>
              <w:right w:w="80" w:type="dxa"/>
            </w:tcMar>
            <w:vAlign w:val="center"/>
          </w:tcPr>
          <w:p w14:paraId="02DB98C2" w14:textId="77777777" w:rsidR="007B2B33" w:rsidRDefault="00000000">
            <w:r>
              <w:rPr>
                <w:b/>
                <w:sz w:val="17"/>
              </w:rPr>
              <w:t>Street address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3D7FFFE7" w14:textId="77777777" w:rsidR="007B2B33" w:rsidRDefault="00000000">
            <w:r>
              <w:rPr>
                <w:b/>
                <w:sz w:val="17"/>
              </w:rPr>
              <w:t>City, state, ZIP</w:t>
            </w:r>
            <w:r>
              <w:rPr>
                <w:b/>
                <w:sz w:val="17"/>
              </w:rPr>
              <w:br/>
            </w:r>
            <w:r>
              <w:rPr>
                <w:sz w:val="18"/>
              </w:rPr>
              <w:t xml:space="preserve">  ___________________________________</w:t>
            </w:r>
          </w:p>
        </w:tc>
      </w:tr>
      <w:tr w:rsidR="007B2B33" w14:paraId="5846AAED" w14:textId="77777777">
        <w:trPr>
          <w:jc w:val="center"/>
        </w:trPr>
        <w:tc>
          <w:tcPr>
            <w:tcW w:w="5184" w:type="dxa"/>
            <w:tcMar>
              <w:top w:w="70" w:type="dxa"/>
              <w:left w:w="80" w:type="dxa"/>
              <w:bottom w:w="70" w:type="dxa"/>
              <w:right w:w="80" w:type="dxa"/>
            </w:tcMar>
            <w:vAlign w:val="center"/>
          </w:tcPr>
          <w:p w14:paraId="0E02ED9E" w14:textId="77777777" w:rsidR="007B2B33" w:rsidRDefault="00000000">
            <w:r>
              <w:rPr>
                <w:b/>
                <w:sz w:val="17"/>
              </w:rPr>
              <w:t>County</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21626EF0" w14:textId="77777777" w:rsidR="007B2B33" w:rsidRDefault="00000000">
            <w:r>
              <w:rPr>
                <w:b/>
                <w:sz w:val="17"/>
              </w:rPr>
              <w:t>Primary phone</w:t>
            </w:r>
            <w:r>
              <w:rPr>
                <w:b/>
                <w:sz w:val="17"/>
              </w:rPr>
              <w:br/>
            </w:r>
            <w:r>
              <w:rPr>
                <w:sz w:val="18"/>
              </w:rPr>
              <w:t xml:space="preserve">  ___________________________________</w:t>
            </w:r>
          </w:p>
        </w:tc>
      </w:tr>
      <w:tr w:rsidR="007B2B33" w14:paraId="65081AB3" w14:textId="77777777">
        <w:trPr>
          <w:jc w:val="center"/>
        </w:trPr>
        <w:tc>
          <w:tcPr>
            <w:tcW w:w="5184" w:type="dxa"/>
            <w:tcMar>
              <w:top w:w="70" w:type="dxa"/>
              <w:left w:w="80" w:type="dxa"/>
              <w:bottom w:w="70" w:type="dxa"/>
              <w:right w:w="80" w:type="dxa"/>
            </w:tcMar>
            <w:vAlign w:val="center"/>
          </w:tcPr>
          <w:p w14:paraId="2A1839B7" w14:textId="77777777" w:rsidR="007B2B33" w:rsidRDefault="00000000">
            <w:r>
              <w:rPr>
                <w:b/>
                <w:sz w:val="17"/>
              </w:rPr>
              <w:t>Email address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7E6ADF5E" w14:textId="77777777" w:rsidR="007B2B33" w:rsidRDefault="00000000">
            <w:r>
              <w:rPr>
                <w:b/>
                <w:sz w:val="17"/>
              </w:rPr>
              <w:t>Preferred contact method</w:t>
            </w:r>
            <w:r>
              <w:rPr>
                <w:b/>
                <w:sz w:val="17"/>
              </w:rPr>
              <w:br/>
            </w:r>
            <w:r>
              <w:rPr>
                <w:sz w:val="18"/>
              </w:rPr>
              <w:t xml:space="preserve">  ___________________________________</w:t>
            </w:r>
          </w:p>
        </w:tc>
      </w:tr>
      <w:tr w:rsidR="007B2B33" w14:paraId="69F617E6" w14:textId="77777777">
        <w:trPr>
          <w:jc w:val="center"/>
        </w:trPr>
        <w:tc>
          <w:tcPr>
            <w:tcW w:w="5184" w:type="dxa"/>
            <w:tcMar>
              <w:top w:w="70" w:type="dxa"/>
              <w:left w:w="80" w:type="dxa"/>
              <w:bottom w:w="70" w:type="dxa"/>
              <w:right w:w="80" w:type="dxa"/>
            </w:tcMar>
            <w:vAlign w:val="center"/>
          </w:tcPr>
          <w:p w14:paraId="02F5211E" w14:textId="77777777" w:rsidR="007B2B33" w:rsidRDefault="00000000">
            <w:r>
              <w:rPr>
                <w:b/>
                <w:sz w:val="17"/>
              </w:rPr>
              <w:t>Preferred language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11043872" w14:textId="77777777" w:rsidR="007B2B33" w:rsidRDefault="00000000">
            <w:r>
              <w:rPr>
                <w:b/>
                <w:sz w:val="17"/>
              </w:rPr>
              <w:t>Interpreter needed? Yes / No</w:t>
            </w:r>
            <w:r>
              <w:rPr>
                <w:b/>
                <w:sz w:val="17"/>
              </w:rPr>
              <w:br/>
            </w:r>
            <w:r>
              <w:rPr>
                <w:sz w:val="18"/>
              </w:rPr>
              <w:t xml:space="preserve">  ___________________________________</w:t>
            </w:r>
          </w:p>
        </w:tc>
      </w:tr>
    </w:tbl>
    <w:p w14:paraId="20FFC306" w14:textId="77777777" w:rsidR="007B2B33" w:rsidRDefault="007B2B33">
      <w:pPr>
        <w:spacing w:after="20"/>
      </w:pPr>
    </w:p>
    <w:p w14:paraId="0EE9894F" w14:textId="77777777" w:rsidR="007B2B33" w:rsidRDefault="00000000">
      <w:pPr>
        <w:pStyle w:val="Heading2"/>
      </w:pPr>
      <w:r>
        <w:t>2. Child Information</w:t>
      </w:r>
    </w:p>
    <w:tbl>
      <w:tblPr>
        <w:tblStyle w:val="TableGrid"/>
        <w:tblW w:w="0" w:type="auto"/>
        <w:jc w:val="center"/>
        <w:tblLook w:val="04A0" w:firstRow="1" w:lastRow="0" w:firstColumn="1" w:lastColumn="0" w:noHBand="0" w:noVBand="1"/>
      </w:tblPr>
      <w:tblGrid>
        <w:gridCol w:w="5184"/>
        <w:gridCol w:w="5184"/>
      </w:tblGrid>
      <w:tr w:rsidR="007B2B33" w14:paraId="784AC197" w14:textId="77777777">
        <w:trPr>
          <w:jc w:val="center"/>
        </w:trPr>
        <w:tc>
          <w:tcPr>
            <w:tcW w:w="5184" w:type="dxa"/>
            <w:tcMar>
              <w:top w:w="70" w:type="dxa"/>
              <w:left w:w="80" w:type="dxa"/>
              <w:bottom w:w="70" w:type="dxa"/>
              <w:right w:w="80" w:type="dxa"/>
            </w:tcMar>
            <w:vAlign w:val="center"/>
          </w:tcPr>
          <w:p w14:paraId="30456428" w14:textId="77777777" w:rsidR="007B2B33" w:rsidRDefault="00000000">
            <w:r>
              <w:rPr>
                <w:b/>
                <w:sz w:val="17"/>
              </w:rPr>
              <w:t>Child’s full legal name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71201ECE" w14:textId="77777777" w:rsidR="007B2B33" w:rsidRDefault="00000000">
            <w:r>
              <w:rPr>
                <w:b/>
                <w:sz w:val="17"/>
              </w:rPr>
              <w:t>Preferred name</w:t>
            </w:r>
            <w:r>
              <w:rPr>
                <w:b/>
                <w:sz w:val="17"/>
              </w:rPr>
              <w:br/>
            </w:r>
            <w:r>
              <w:rPr>
                <w:sz w:val="18"/>
              </w:rPr>
              <w:t xml:space="preserve">  ___________________________________</w:t>
            </w:r>
          </w:p>
        </w:tc>
      </w:tr>
      <w:tr w:rsidR="007B2B33" w14:paraId="4F63C53B" w14:textId="77777777">
        <w:trPr>
          <w:jc w:val="center"/>
        </w:trPr>
        <w:tc>
          <w:tcPr>
            <w:tcW w:w="5184" w:type="dxa"/>
            <w:tcMar>
              <w:top w:w="70" w:type="dxa"/>
              <w:left w:w="80" w:type="dxa"/>
              <w:bottom w:w="70" w:type="dxa"/>
              <w:right w:w="80" w:type="dxa"/>
            </w:tcMar>
            <w:vAlign w:val="center"/>
          </w:tcPr>
          <w:p w14:paraId="66F1A854" w14:textId="77777777" w:rsidR="007B2B33" w:rsidRDefault="00000000">
            <w:r>
              <w:rPr>
                <w:b/>
                <w:sz w:val="17"/>
              </w:rPr>
              <w:t>Date of birth</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5FD37CB3" w14:textId="77777777" w:rsidR="007B2B33" w:rsidRDefault="00000000">
            <w:r>
              <w:rPr>
                <w:b/>
                <w:sz w:val="17"/>
              </w:rPr>
              <w:t>Current age</w:t>
            </w:r>
            <w:r>
              <w:rPr>
                <w:b/>
                <w:sz w:val="17"/>
              </w:rPr>
              <w:br/>
            </w:r>
            <w:r>
              <w:rPr>
                <w:sz w:val="18"/>
              </w:rPr>
              <w:t xml:space="preserve">  ___________________________________</w:t>
            </w:r>
          </w:p>
        </w:tc>
      </w:tr>
      <w:tr w:rsidR="007B2B33" w14:paraId="32B6F965" w14:textId="77777777">
        <w:trPr>
          <w:jc w:val="center"/>
        </w:trPr>
        <w:tc>
          <w:tcPr>
            <w:tcW w:w="5184" w:type="dxa"/>
            <w:tcMar>
              <w:top w:w="70" w:type="dxa"/>
              <w:left w:w="80" w:type="dxa"/>
              <w:bottom w:w="70" w:type="dxa"/>
              <w:right w:w="80" w:type="dxa"/>
            </w:tcMar>
            <w:vAlign w:val="center"/>
          </w:tcPr>
          <w:p w14:paraId="419238FB" w14:textId="77777777" w:rsidR="007B2B33" w:rsidRDefault="00000000">
            <w:r>
              <w:rPr>
                <w:b/>
                <w:sz w:val="17"/>
              </w:rPr>
              <w:t>Home county and state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21A0D924" w14:textId="77777777" w:rsidR="007B2B33" w:rsidRDefault="00000000">
            <w:r>
              <w:rPr>
                <w:b/>
                <w:sz w:val="17"/>
              </w:rPr>
              <w:t>School and grade</w:t>
            </w:r>
            <w:r>
              <w:rPr>
                <w:b/>
                <w:sz w:val="17"/>
              </w:rPr>
              <w:br/>
            </w:r>
            <w:r>
              <w:rPr>
                <w:sz w:val="18"/>
              </w:rPr>
              <w:t xml:space="preserve">  ___________________________________</w:t>
            </w:r>
          </w:p>
        </w:tc>
      </w:tr>
      <w:tr w:rsidR="007B2B33" w14:paraId="3A7A4F69" w14:textId="77777777">
        <w:trPr>
          <w:jc w:val="center"/>
        </w:trPr>
        <w:tc>
          <w:tcPr>
            <w:tcW w:w="5184" w:type="dxa"/>
            <w:tcMar>
              <w:top w:w="70" w:type="dxa"/>
              <w:left w:w="80" w:type="dxa"/>
              <w:bottom w:w="70" w:type="dxa"/>
              <w:right w:w="80" w:type="dxa"/>
            </w:tcMar>
            <w:vAlign w:val="center"/>
          </w:tcPr>
          <w:p w14:paraId="308A5DD3" w14:textId="77777777" w:rsidR="007B2B33" w:rsidRDefault="00000000">
            <w:r>
              <w:rPr>
                <w:b/>
                <w:sz w:val="17"/>
              </w:rPr>
              <w:t>Primary caregiver(s)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473E4217" w14:textId="77777777" w:rsidR="007B2B33" w:rsidRDefault="00000000">
            <w:r>
              <w:rPr>
                <w:b/>
                <w:sz w:val="17"/>
              </w:rPr>
              <w:t>Referral source</w:t>
            </w:r>
            <w:r>
              <w:rPr>
                <w:b/>
                <w:sz w:val="17"/>
              </w:rPr>
              <w:br/>
            </w:r>
            <w:r>
              <w:rPr>
                <w:sz w:val="18"/>
              </w:rPr>
              <w:t xml:space="preserve">  ___________________________________</w:t>
            </w:r>
          </w:p>
        </w:tc>
      </w:tr>
    </w:tbl>
    <w:p w14:paraId="01454DEF" w14:textId="77777777" w:rsidR="007B2B33" w:rsidRDefault="007B2B33">
      <w:pPr>
        <w:spacing w:after="20"/>
      </w:pPr>
    </w:p>
    <w:p w14:paraId="5ACB74AF" w14:textId="77777777" w:rsidR="007B2B33" w:rsidRDefault="00000000">
      <w:r>
        <w:rPr>
          <w:i/>
        </w:rPr>
        <w:t>Optional demographic information (used only for program evaluation and equitable outreach):</w:t>
      </w:r>
    </w:p>
    <w:tbl>
      <w:tblPr>
        <w:tblStyle w:val="TableGrid"/>
        <w:tblW w:w="0" w:type="auto"/>
        <w:jc w:val="center"/>
        <w:tblLook w:val="04A0" w:firstRow="1" w:lastRow="0" w:firstColumn="1" w:lastColumn="0" w:noHBand="0" w:noVBand="1"/>
      </w:tblPr>
      <w:tblGrid>
        <w:gridCol w:w="5184"/>
        <w:gridCol w:w="5184"/>
      </w:tblGrid>
      <w:tr w:rsidR="007B2B33" w14:paraId="7EF19AFF" w14:textId="77777777">
        <w:trPr>
          <w:jc w:val="center"/>
        </w:trPr>
        <w:tc>
          <w:tcPr>
            <w:tcW w:w="5184" w:type="dxa"/>
            <w:tcMar>
              <w:top w:w="70" w:type="dxa"/>
              <w:left w:w="80" w:type="dxa"/>
              <w:bottom w:w="70" w:type="dxa"/>
              <w:right w:w="80" w:type="dxa"/>
            </w:tcMar>
            <w:vAlign w:val="center"/>
          </w:tcPr>
          <w:p w14:paraId="4A483385" w14:textId="77777777" w:rsidR="007B2B33" w:rsidRDefault="00000000">
            <w:r>
              <w:rPr>
                <w:b/>
                <w:sz w:val="17"/>
              </w:rPr>
              <w:t>Race/ethnicity (optional)</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4EED415E" w14:textId="77777777" w:rsidR="007B2B33" w:rsidRDefault="00000000">
            <w:r>
              <w:rPr>
                <w:b/>
                <w:sz w:val="17"/>
              </w:rPr>
              <w:t>Gender identity (optional)</w:t>
            </w:r>
            <w:r>
              <w:rPr>
                <w:b/>
                <w:sz w:val="17"/>
              </w:rPr>
              <w:br/>
            </w:r>
            <w:r>
              <w:rPr>
                <w:sz w:val="18"/>
              </w:rPr>
              <w:t xml:space="preserve">  ___________________________________</w:t>
            </w:r>
          </w:p>
        </w:tc>
      </w:tr>
      <w:tr w:rsidR="007B2B33" w14:paraId="00531A55" w14:textId="77777777">
        <w:trPr>
          <w:jc w:val="center"/>
        </w:trPr>
        <w:tc>
          <w:tcPr>
            <w:tcW w:w="5184" w:type="dxa"/>
            <w:tcMar>
              <w:top w:w="70" w:type="dxa"/>
              <w:left w:w="80" w:type="dxa"/>
              <w:bottom w:w="70" w:type="dxa"/>
              <w:right w:w="80" w:type="dxa"/>
            </w:tcMar>
            <w:vAlign w:val="center"/>
          </w:tcPr>
          <w:p w14:paraId="15D41F67" w14:textId="77777777" w:rsidR="007B2B33" w:rsidRDefault="00000000">
            <w:r>
              <w:rPr>
                <w:b/>
                <w:sz w:val="17"/>
              </w:rPr>
              <w:t>Disability or access needs (optional)</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05C56227" w14:textId="77777777" w:rsidR="007B2B33" w:rsidRDefault="00000000">
            <w:r>
              <w:rPr>
                <w:b/>
                <w:sz w:val="17"/>
              </w:rPr>
              <w:t>Military/first responder household (optional)</w:t>
            </w:r>
            <w:r>
              <w:rPr>
                <w:b/>
                <w:sz w:val="17"/>
              </w:rPr>
              <w:br/>
            </w:r>
            <w:r>
              <w:rPr>
                <w:sz w:val="18"/>
              </w:rPr>
              <w:t xml:space="preserve">  ___________________________________</w:t>
            </w:r>
          </w:p>
        </w:tc>
      </w:tr>
    </w:tbl>
    <w:p w14:paraId="0F25F025" w14:textId="77777777" w:rsidR="007B2B33" w:rsidRDefault="007B2B33">
      <w:pPr>
        <w:spacing w:after="20"/>
      </w:pPr>
    </w:p>
    <w:p w14:paraId="3D7A76F0"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70C393E8" w14:textId="77777777">
        <w:trPr>
          <w:jc w:val="center"/>
        </w:trPr>
        <w:tc>
          <w:tcPr>
            <w:tcW w:w="10368" w:type="dxa"/>
            <w:shd w:val="clear" w:color="auto" w:fill="F6451E"/>
            <w:tcMar>
              <w:top w:w="120" w:type="dxa"/>
              <w:left w:w="140" w:type="dxa"/>
              <w:bottom w:w="120" w:type="dxa"/>
              <w:right w:w="140" w:type="dxa"/>
            </w:tcMar>
          </w:tcPr>
          <w:p w14:paraId="1E319F93" w14:textId="77777777" w:rsidR="007B2B33" w:rsidRDefault="00000000">
            <w:r>
              <w:rPr>
                <w:b/>
                <w:color w:val="FFFFFF"/>
                <w:sz w:val="28"/>
              </w:rPr>
              <w:lastRenderedPageBreak/>
              <w:t>3. BURN INJURY AND RECOVERY INFORMATION</w:t>
            </w:r>
          </w:p>
        </w:tc>
      </w:tr>
    </w:tbl>
    <w:p w14:paraId="1A0E0C64" w14:textId="77777777" w:rsidR="007B2B33" w:rsidRDefault="007B2B33">
      <w:pPr>
        <w:spacing w:after="0"/>
      </w:pPr>
    </w:p>
    <w:tbl>
      <w:tblPr>
        <w:tblStyle w:val="TableGrid"/>
        <w:tblW w:w="0" w:type="auto"/>
        <w:jc w:val="center"/>
        <w:tblLook w:val="04A0" w:firstRow="1" w:lastRow="0" w:firstColumn="1" w:lastColumn="0" w:noHBand="0" w:noVBand="1"/>
      </w:tblPr>
      <w:tblGrid>
        <w:gridCol w:w="5184"/>
        <w:gridCol w:w="5184"/>
      </w:tblGrid>
      <w:tr w:rsidR="007B2B33" w14:paraId="38EAF0E0" w14:textId="77777777">
        <w:trPr>
          <w:jc w:val="center"/>
        </w:trPr>
        <w:tc>
          <w:tcPr>
            <w:tcW w:w="5184" w:type="dxa"/>
            <w:tcMar>
              <w:top w:w="70" w:type="dxa"/>
              <w:left w:w="80" w:type="dxa"/>
              <w:bottom w:w="70" w:type="dxa"/>
              <w:right w:w="80" w:type="dxa"/>
            </w:tcMar>
            <w:vAlign w:val="center"/>
          </w:tcPr>
          <w:p w14:paraId="27FE1B64" w14:textId="77777777" w:rsidR="007B2B33" w:rsidRDefault="00000000">
            <w:r>
              <w:rPr>
                <w:b/>
                <w:sz w:val="17"/>
              </w:rPr>
              <w:t>Date of burn injury</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5A6D949B" w14:textId="77777777" w:rsidR="007B2B33" w:rsidRDefault="00000000">
            <w:r>
              <w:rPr>
                <w:b/>
                <w:sz w:val="17"/>
              </w:rPr>
              <w:t>Cause/mechanism of burn</w:t>
            </w:r>
            <w:r>
              <w:rPr>
                <w:b/>
                <w:sz w:val="17"/>
              </w:rPr>
              <w:br/>
            </w:r>
            <w:r>
              <w:rPr>
                <w:sz w:val="18"/>
              </w:rPr>
              <w:t xml:space="preserve">  ___________________________________</w:t>
            </w:r>
          </w:p>
        </w:tc>
      </w:tr>
      <w:tr w:rsidR="007B2B33" w14:paraId="1B528742" w14:textId="77777777">
        <w:trPr>
          <w:jc w:val="center"/>
        </w:trPr>
        <w:tc>
          <w:tcPr>
            <w:tcW w:w="5184" w:type="dxa"/>
            <w:tcMar>
              <w:top w:w="70" w:type="dxa"/>
              <w:left w:w="80" w:type="dxa"/>
              <w:bottom w:w="70" w:type="dxa"/>
              <w:right w:w="80" w:type="dxa"/>
            </w:tcMar>
            <w:vAlign w:val="center"/>
          </w:tcPr>
          <w:p w14:paraId="282790CD" w14:textId="77777777" w:rsidR="007B2B33" w:rsidRDefault="00000000">
            <w:r>
              <w:rPr>
                <w:b/>
                <w:sz w:val="17"/>
              </w:rPr>
              <w:t>TBSA (%), if known</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10EAD0A2" w14:textId="77777777" w:rsidR="007B2B33" w:rsidRDefault="00000000">
            <w:r>
              <w:rPr>
                <w:b/>
                <w:sz w:val="17"/>
              </w:rPr>
              <w:t>Burn depth, if known</w:t>
            </w:r>
            <w:r>
              <w:rPr>
                <w:b/>
                <w:sz w:val="17"/>
              </w:rPr>
              <w:br/>
            </w:r>
            <w:r>
              <w:rPr>
                <w:sz w:val="18"/>
              </w:rPr>
              <w:t xml:space="preserve">  ___________________________________</w:t>
            </w:r>
          </w:p>
        </w:tc>
      </w:tr>
      <w:tr w:rsidR="007B2B33" w14:paraId="46DEB6ED" w14:textId="77777777">
        <w:trPr>
          <w:jc w:val="center"/>
        </w:trPr>
        <w:tc>
          <w:tcPr>
            <w:tcW w:w="5184" w:type="dxa"/>
            <w:tcMar>
              <w:top w:w="70" w:type="dxa"/>
              <w:left w:w="80" w:type="dxa"/>
              <w:bottom w:w="70" w:type="dxa"/>
              <w:right w:w="80" w:type="dxa"/>
            </w:tcMar>
            <w:vAlign w:val="center"/>
          </w:tcPr>
          <w:p w14:paraId="481BAF7D" w14:textId="77777777" w:rsidR="007B2B33" w:rsidRDefault="00000000">
            <w:r>
              <w:rPr>
                <w:b/>
                <w:sz w:val="17"/>
              </w:rPr>
              <w:t>Body areas affected</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6928374F" w14:textId="77777777" w:rsidR="007B2B33" w:rsidRDefault="00000000">
            <w:r>
              <w:rPr>
                <w:b/>
                <w:sz w:val="17"/>
              </w:rPr>
              <w:t>Hospital/burn center</w:t>
            </w:r>
            <w:r>
              <w:rPr>
                <w:b/>
                <w:sz w:val="17"/>
              </w:rPr>
              <w:br/>
            </w:r>
            <w:r>
              <w:rPr>
                <w:sz w:val="18"/>
              </w:rPr>
              <w:t xml:space="preserve">  ___________________________________</w:t>
            </w:r>
          </w:p>
        </w:tc>
      </w:tr>
      <w:tr w:rsidR="007B2B33" w14:paraId="7E98041D" w14:textId="77777777">
        <w:trPr>
          <w:jc w:val="center"/>
        </w:trPr>
        <w:tc>
          <w:tcPr>
            <w:tcW w:w="5184" w:type="dxa"/>
            <w:tcMar>
              <w:top w:w="70" w:type="dxa"/>
              <w:left w:w="80" w:type="dxa"/>
              <w:bottom w:w="70" w:type="dxa"/>
              <w:right w:w="80" w:type="dxa"/>
            </w:tcMar>
            <w:vAlign w:val="center"/>
          </w:tcPr>
          <w:p w14:paraId="691C8B25" w14:textId="77777777" w:rsidR="007B2B33" w:rsidRDefault="00000000">
            <w:r>
              <w:rPr>
                <w:b/>
                <w:sz w:val="17"/>
              </w:rPr>
              <w:t>Dates hospitalized</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0712FD9C" w14:textId="77777777" w:rsidR="007B2B33" w:rsidRDefault="00000000">
            <w:r>
              <w:rPr>
                <w:b/>
                <w:sz w:val="17"/>
              </w:rPr>
              <w:t>ICU stay? Yes / No</w:t>
            </w:r>
            <w:r>
              <w:rPr>
                <w:b/>
                <w:sz w:val="17"/>
              </w:rPr>
              <w:br/>
            </w:r>
            <w:r>
              <w:rPr>
                <w:sz w:val="18"/>
              </w:rPr>
              <w:t xml:space="preserve">  ___________________________________</w:t>
            </w:r>
          </w:p>
        </w:tc>
      </w:tr>
      <w:tr w:rsidR="007B2B33" w14:paraId="2DF8E012" w14:textId="77777777">
        <w:trPr>
          <w:jc w:val="center"/>
        </w:trPr>
        <w:tc>
          <w:tcPr>
            <w:tcW w:w="5184" w:type="dxa"/>
            <w:tcMar>
              <w:top w:w="70" w:type="dxa"/>
              <w:left w:w="80" w:type="dxa"/>
              <w:bottom w:w="70" w:type="dxa"/>
              <w:right w:w="80" w:type="dxa"/>
            </w:tcMar>
            <w:vAlign w:val="center"/>
          </w:tcPr>
          <w:p w14:paraId="28E2C073" w14:textId="77777777" w:rsidR="007B2B33" w:rsidRDefault="00000000">
            <w:r>
              <w:rPr>
                <w:b/>
                <w:sz w:val="17"/>
              </w:rPr>
              <w:t>Number of surgeries to date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1DFDD59E" w14:textId="77777777" w:rsidR="007B2B33" w:rsidRDefault="00000000">
            <w:r>
              <w:rPr>
                <w:b/>
                <w:sz w:val="17"/>
              </w:rPr>
              <w:t>Future procedures anticipated?</w:t>
            </w:r>
            <w:r>
              <w:rPr>
                <w:b/>
                <w:sz w:val="17"/>
              </w:rPr>
              <w:br/>
            </w:r>
            <w:r>
              <w:rPr>
                <w:sz w:val="18"/>
              </w:rPr>
              <w:t xml:space="preserve">  ___________________________________</w:t>
            </w:r>
          </w:p>
        </w:tc>
      </w:tr>
      <w:tr w:rsidR="007B2B33" w14:paraId="104246B1" w14:textId="77777777">
        <w:trPr>
          <w:jc w:val="center"/>
        </w:trPr>
        <w:tc>
          <w:tcPr>
            <w:tcW w:w="5184" w:type="dxa"/>
            <w:tcMar>
              <w:top w:w="70" w:type="dxa"/>
              <w:left w:w="80" w:type="dxa"/>
              <w:bottom w:w="70" w:type="dxa"/>
              <w:right w:w="80" w:type="dxa"/>
            </w:tcMar>
            <w:vAlign w:val="center"/>
          </w:tcPr>
          <w:p w14:paraId="3FB8EBEE" w14:textId="77777777" w:rsidR="007B2B33" w:rsidRDefault="00000000">
            <w:r>
              <w:rPr>
                <w:b/>
                <w:sz w:val="17"/>
              </w:rPr>
              <w:t>Treating provider or clinic</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343FD7B0" w14:textId="77777777" w:rsidR="007B2B33" w:rsidRDefault="00000000">
            <w:r>
              <w:rPr>
                <w:b/>
                <w:sz w:val="17"/>
              </w:rPr>
              <w:t>Next scheduled appointment</w:t>
            </w:r>
            <w:r>
              <w:rPr>
                <w:b/>
                <w:sz w:val="17"/>
              </w:rPr>
              <w:br/>
            </w:r>
            <w:r>
              <w:rPr>
                <w:sz w:val="18"/>
              </w:rPr>
              <w:t xml:space="preserve">  ___________________________________</w:t>
            </w:r>
          </w:p>
        </w:tc>
      </w:tr>
    </w:tbl>
    <w:p w14:paraId="599EC047" w14:textId="77777777" w:rsidR="007B2B33" w:rsidRDefault="007B2B33">
      <w:pPr>
        <w:spacing w:after="20"/>
      </w:pPr>
    </w:p>
    <w:tbl>
      <w:tblPr>
        <w:tblStyle w:val="TableGrid"/>
        <w:tblW w:w="0" w:type="auto"/>
        <w:jc w:val="center"/>
        <w:tblLook w:val="04A0" w:firstRow="1" w:lastRow="0" w:firstColumn="1" w:lastColumn="0" w:noHBand="0" w:noVBand="1"/>
      </w:tblPr>
      <w:tblGrid>
        <w:gridCol w:w="2592"/>
        <w:gridCol w:w="2592"/>
        <w:gridCol w:w="2592"/>
        <w:gridCol w:w="2592"/>
      </w:tblGrid>
      <w:tr w:rsidR="007B2B33" w14:paraId="6354E2A4" w14:textId="77777777">
        <w:trPr>
          <w:jc w:val="center"/>
        </w:trPr>
        <w:tc>
          <w:tcPr>
            <w:tcW w:w="2592" w:type="dxa"/>
            <w:tcMar>
              <w:top w:w="60" w:type="dxa"/>
              <w:left w:w="80" w:type="dxa"/>
              <w:bottom w:w="60" w:type="dxa"/>
              <w:right w:w="80" w:type="dxa"/>
            </w:tcMar>
          </w:tcPr>
          <w:p w14:paraId="3A4344AD" w14:textId="77777777" w:rsidR="007B2B33" w:rsidRDefault="00000000">
            <w:r>
              <w:rPr>
                <w:sz w:val="17"/>
              </w:rPr>
              <w:t>☐ Flame</w:t>
            </w:r>
          </w:p>
        </w:tc>
        <w:tc>
          <w:tcPr>
            <w:tcW w:w="2592" w:type="dxa"/>
            <w:tcMar>
              <w:top w:w="60" w:type="dxa"/>
              <w:left w:w="80" w:type="dxa"/>
              <w:bottom w:w="60" w:type="dxa"/>
              <w:right w:w="80" w:type="dxa"/>
            </w:tcMar>
          </w:tcPr>
          <w:p w14:paraId="41AE755E" w14:textId="77777777" w:rsidR="007B2B33" w:rsidRDefault="00000000">
            <w:r>
              <w:rPr>
                <w:sz w:val="17"/>
              </w:rPr>
              <w:t>☐ Scald</w:t>
            </w:r>
          </w:p>
        </w:tc>
        <w:tc>
          <w:tcPr>
            <w:tcW w:w="2592" w:type="dxa"/>
            <w:tcMar>
              <w:top w:w="60" w:type="dxa"/>
              <w:left w:w="80" w:type="dxa"/>
              <w:bottom w:w="60" w:type="dxa"/>
              <w:right w:w="80" w:type="dxa"/>
            </w:tcMar>
          </w:tcPr>
          <w:p w14:paraId="5CD96CCA" w14:textId="77777777" w:rsidR="007B2B33" w:rsidRDefault="00000000">
            <w:r>
              <w:rPr>
                <w:sz w:val="17"/>
              </w:rPr>
              <w:t>☐ Contact</w:t>
            </w:r>
          </w:p>
        </w:tc>
        <w:tc>
          <w:tcPr>
            <w:tcW w:w="2592" w:type="dxa"/>
            <w:tcMar>
              <w:top w:w="60" w:type="dxa"/>
              <w:left w:w="80" w:type="dxa"/>
              <w:bottom w:w="60" w:type="dxa"/>
              <w:right w:w="80" w:type="dxa"/>
            </w:tcMar>
          </w:tcPr>
          <w:p w14:paraId="1C2F72D4" w14:textId="77777777" w:rsidR="007B2B33" w:rsidRDefault="00000000">
            <w:r>
              <w:rPr>
                <w:sz w:val="17"/>
              </w:rPr>
              <w:t>☐ Electrical</w:t>
            </w:r>
          </w:p>
        </w:tc>
      </w:tr>
      <w:tr w:rsidR="007B2B33" w14:paraId="29B6B178" w14:textId="77777777">
        <w:trPr>
          <w:jc w:val="center"/>
        </w:trPr>
        <w:tc>
          <w:tcPr>
            <w:tcW w:w="2592" w:type="dxa"/>
            <w:tcMar>
              <w:top w:w="60" w:type="dxa"/>
              <w:left w:w="80" w:type="dxa"/>
              <w:bottom w:w="60" w:type="dxa"/>
              <w:right w:w="80" w:type="dxa"/>
            </w:tcMar>
          </w:tcPr>
          <w:p w14:paraId="4A878D30" w14:textId="77777777" w:rsidR="007B2B33" w:rsidRDefault="00000000">
            <w:r>
              <w:rPr>
                <w:sz w:val="17"/>
              </w:rPr>
              <w:t>☐ Chemical</w:t>
            </w:r>
          </w:p>
        </w:tc>
        <w:tc>
          <w:tcPr>
            <w:tcW w:w="2592" w:type="dxa"/>
            <w:tcMar>
              <w:top w:w="60" w:type="dxa"/>
              <w:left w:w="80" w:type="dxa"/>
              <w:bottom w:w="60" w:type="dxa"/>
              <w:right w:w="80" w:type="dxa"/>
            </w:tcMar>
          </w:tcPr>
          <w:p w14:paraId="4D403B96" w14:textId="77777777" w:rsidR="007B2B33" w:rsidRDefault="00000000">
            <w:r>
              <w:rPr>
                <w:sz w:val="17"/>
              </w:rPr>
              <w:t>☐ Inhalation injury</w:t>
            </w:r>
          </w:p>
        </w:tc>
        <w:tc>
          <w:tcPr>
            <w:tcW w:w="2592" w:type="dxa"/>
            <w:tcMar>
              <w:top w:w="60" w:type="dxa"/>
              <w:left w:w="80" w:type="dxa"/>
              <w:bottom w:w="60" w:type="dxa"/>
              <w:right w:w="80" w:type="dxa"/>
            </w:tcMar>
          </w:tcPr>
          <w:p w14:paraId="343AB878" w14:textId="77777777" w:rsidR="007B2B33" w:rsidRDefault="00000000">
            <w:r>
              <w:rPr>
                <w:sz w:val="17"/>
              </w:rPr>
              <w:t>☐ Other / unknown</w:t>
            </w:r>
          </w:p>
        </w:tc>
        <w:tc>
          <w:tcPr>
            <w:tcW w:w="2592" w:type="dxa"/>
          </w:tcPr>
          <w:p w14:paraId="4BC3984D" w14:textId="77777777" w:rsidR="007B2B33" w:rsidRDefault="007B2B33"/>
        </w:tc>
      </w:tr>
    </w:tbl>
    <w:p w14:paraId="60C306DC" w14:textId="77777777" w:rsidR="007B2B33" w:rsidRDefault="007B2B33">
      <w:pPr>
        <w:spacing w:after="20"/>
      </w:pPr>
    </w:p>
    <w:p w14:paraId="34EAFD97" w14:textId="77777777" w:rsidR="007B2B33" w:rsidRDefault="00000000">
      <w:r>
        <w:rPr>
          <w:b/>
          <w:sz w:val="18"/>
        </w:rPr>
        <w:t>Briefly describe the burn injury and the child’s current stage of recovery. Include only information relevant to this request.</w:t>
      </w:r>
    </w:p>
    <w:p w14:paraId="360F5143" w14:textId="77777777" w:rsidR="007B2B33" w:rsidRDefault="00000000">
      <w:pPr>
        <w:spacing w:after="20"/>
      </w:pPr>
      <w:r>
        <w:t>________________________________________________________________________________</w:t>
      </w:r>
    </w:p>
    <w:p w14:paraId="04AD5527" w14:textId="77777777" w:rsidR="007B2B33" w:rsidRDefault="00000000">
      <w:pPr>
        <w:spacing w:after="20"/>
      </w:pPr>
      <w:r>
        <w:t>________________________________________________________________________________</w:t>
      </w:r>
    </w:p>
    <w:p w14:paraId="08A87C88" w14:textId="77777777" w:rsidR="007B2B33" w:rsidRDefault="00000000">
      <w:pPr>
        <w:spacing w:after="20"/>
      </w:pPr>
      <w:r>
        <w:t>________________________________________________________________________________</w:t>
      </w:r>
    </w:p>
    <w:p w14:paraId="42BE2C32" w14:textId="77777777" w:rsidR="007B2B33" w:rsidRDefault="00000000">
      <w:pPr>
        <w:spacing w:after="20"/>
      </w:pPr>
      <w:r>
        <w:t>________________________________________________________________________________</w:t>
      </w:r>
    </w:p>
    <w:p w14:paraId="14B25C40" w14:textId="77777777" w:rsidR="007B2B33" w:rsidRDefault="00000000">
      <w:pPr>
        <w:spacing w:after="20"/>
      </w:pPr>
      <w:r>
        <w:t>________________________________________________________________________________</w:t>
      </w:r>
    </w:p>
    <w:p w14:paraId="1989ADD0" w14:textId="77777777" w:rsidR="007B2B33" w:rsidRDefault="00000000">
      <w:pPr>
        <w:pStyle w:val="Heading2"/>
      </w:pPr>
      <w:r>
        <w:t>Current Recovery Needs</w:t>
      </w:r>
    </w:p>
    <w:tbl>
      <w:tblPr>
        <w:tblStyle w:val="TableGrid"/>
        <w:tblW w:w="0" w:type="auto"/>
        <w:jc w:val="center"/>
        <w:tblLook w:val="04A0" w:firstRow="1" w:lastRow="0" w:firstColumn="1" w:lastColumn="0" w:noHBand="0" w:noVBand="1"/>
      </w:tblPr>
      <w:tblGrid>
        <w:gridCol w:w="3456"/>
        <w:gridCol w:w="3456"/>
        <w:gridCol w:w="3456"/>
      </w:tblGrid>
      <w:tr w:rsidR="007B2B33" w14:paraId="71C335A3" w14:textId="77777777">
        <w:trPr>
          <w:jc w:val="center"/>
        </w:trPr>
        <w:tc>
          <w:tcPr>
            <w:tcW w:w="3456" w:type="dxa"/>
            <w:tcMar>
              <w:top w:w="60" w:type="dxa"/>
              <w:left w:w="80" w:type="dxa"/>
              <w:bottom w:w="60" w:type="dxa"/>
              <w:right w:w="80" w:type="dxa"/>
            </w:tcMar>
          </w:tcPr>
          <w:p w14:paraId="51DDBEA2" w14:textId="77777777" w:rsidR="007B2B33" w:rsidRDefault="00000000">
            <w:r>
              <w:rPr>
                <w:sz w:val="17"/>
              </w:rPr>
              <w:t>☐ Wound care</w:t>
            </w:r>
          </w:p>
        </w:tc>
        <w:tc>
          <w:tcPr>
            <w:tcW w:w="3456" w:type="dxa"/>
            <w:tcMar>
              <w:top w:w="60" w:type="dxa"/>
              <w:left w:w="80" w:type="dxa"/>
              <w:bottom w:w="60" w:type="dxa"/>
              <w:right w:w="80" w:type="dxa"/>
            </w:tcMar>
          </w:tcPr>
          <w:p w14:paraId="42E71DED" w14:textId="77777777" w:rsidR="007B2B33" w:rsidRDefault="00000000">
            <w:r>
              <w:rPr>
                <w:sz w:val="17"/>
              </w:rPr>
              <w:t>☐ Pain management</w:t>
            </w:r>
          </w:p>
        </w:tc>
        <w:tc>
          <w:tcPr>
            <w:tcW w:w="3456" w:type="dxa"/>
            <w:tcMar>
              <w:top w:w="60" w:type="dxa"/>
              <w:left w:w="80" w:type="dxa"/>
              <w:bottom w:w="60" w:type="dxa"/>
              <w:right w:w="80" w:type="dxa"/>
            </w:tcMar>
          </w:tcPr>
          <w:p w14:paraId="3773D51B" w14:textId="77777777" w:rsidR="007B2B33" w:rsidRDefault="00000000">
            <w:r>
              <w:rPr>
                <w:sz w:val="17"/>
              </w:rPr>
              <w:t>☐ Mobility or physical therapy</w:t>
            </w:r>
          </w:p>
        </w:tc>
      </w:tr>
      <w:tr w:rsidR="007B2B33" w14:paraId="57953759" w14:textId="77777777">
        <w:trPr>
          <w:jc w:val="center"/>
        </w:trPr>
        <w:tc>
          <w:tcPr>
            <w:tcW w:w="3456" w:type="dxa"/>
            <w:tcMar>
              <w:top w:w="60" w:type="dxa"/>
              <w:left w:w="80" w:type="dxa"/>
              <w:bottom w:w="60" w:type="dxa"/>
              <w:right w:w="80" w:type="dxa"/>
            </w:tcMar>
          </w:tcPr>
          <w:p w14:paraId="68ED9D55" w14:textId="77777777" w:rsidR="007B2B33" w:rsidRDefault="00000000">
            <w:r>
              <w:rPr>
                <w:sz w:val="17"/>
              </w:rPr>
              <w:t>☐ Occupational therapy</w:t>
            </w:r>
          </w:p>
        </w:tc>
        <w:tc>
          <w:tcPr>
            <w:tcW w:w="3456" w:type="dxa"/>
            <w:tcMar>
              <w:top w:w="60" w:type="dxa"/>
              <w:left w:w="80" w:type="dxa"/>
              <w:bottom w:w="60" w:type="dxa"/>
              <w:right w:w="80" w:type="dxa"/>
            </w:tcMar>
          </w:tcPr>
          <w:p w14:paraId="7EB9AE1A" w14:textId="77777777" w:rsidR="007B2B33" w:rsidRDefault="00000000">
            <w:r>
              <w:rPr>
                <w:sz w:val="17"/>
              </w:rPr>
              <w:t>☐ Compression garments</w:t>
            </w:r>
          </w:p>
        </w:tc>
        <w:tc>
          <w:tcPr>
            <w:tcW w:w="3456" w:type="dxa"/>
            <w:tcMar>
              <w:top w:w="60" w:type="dxa"/>
              <w:left w:w="80" w:type="dxa"/>
              <w:bottom w:w="60" w:type="dxa"/>
              <w:right w:w="80" w:type="dxa"/>
            </w:tcMar>
          </w:tcPr>
          <w:p w14:paraId="34590EB0" w14:textId="77777777" w:rsidR="007B2B33" w:rsidRDefault="00000000">
            <w:r>
              <w:rPr>
                <w:sz w:val="17"/>
              </w:rPr>
              <w:t>☐ Scar management</w:t>
            </w:r>
          </w:p>
        </w:tc>
      </w:tr>
      <w:tr w:rsidR="007B2B33" w14:paraId="47E13EDF" w14:textId="77777777">
        <w:trPr>
          <w:jc w:val="center"/>
        </w:trPr>
        <w:tc>
          <w:tcPr>
            <w:tcW w:w="3456" w:type="dxa"/>
            <w:tcMar>
              <w:top w:w="60" w:type="dxa"/>
              <w:left w:w="80" w:type="dxa"/>
              <w:bottom w:w="60" w:type="dxa"/>
              <w:right w:w="80" w:type="dxa"/>
            </w:tcMar>
          </w:tcPr>
          <w:p w14:paraId="12794121" w14:textId="77777777" w:rsidR="007B2B33" w:rsidRDefault="00000000">
            <w:r>
              <w:rPr>
                <w:sz w:val="17"/>
              </w:rPr>
              <w:t>☐ Mental health or counseling</w:t>
            </w:r>
          </w:p>
        </w:tc>
        <w:tc>
          <w:tcPr>
            <w:tcW w:w="3456" w:type="dxa"/>
            <w:tcMar>
              <w:top w:w="60" w:type="dxa"/>
              <w:left w:w="80" w:type="dxa"/>
              <w:bottom w:w="60" w:type="dxa"/>
              <w:right w:w="80" w:type="dxa"/>
            </w:tcMar>
          </w:tcPr>
          <w:p w14:paraId="50C442C3" w14:textId="77777777" w:rsidR="007B2B33" w:rsidRDefault="00000000">
            <w:r>
              <w:rPr>
                <w:sz w:val="17"/>
              </w:rPr>
              <w:t>☐ Peer support</w:t>
            </w:r>
          </w:p>
        </w:tc>
        <w:tc>
          <w:tcPr>
            <w:tcW w:w="3456" w:type="dxa"/>
            <w:tcMar>
              <w:top w:w="60" w:type="dxa"/>
              <w:left w:w="80" w:type="dxa"/>
              <w:bottom w:w="60" w:type="dxa"/>
              <w:right w:w="80" w:type="dxa"/>
            </w:tcMar>
          </w:tcPr>
          <w:p w14:paraId="14422063" w14:textId="77777777" w:rsidR="007B2B33" w:rsidRDefault="00000000">
            <w:r>
              <w:rPr>
                <w:sz w:val="17"/>
              </w:rPr>
              <w:t>☐ School return/reintegration</w:t>
            </w:r>
          </w:p>
        </w:tc>
      </w:tr>
      <w:tr w:rsidR="007B2B33" w14:paraId="4D24367C" w14:textId="77777777">
        <w:trPr>
          <w:jc w:val="center"/>
        </w:trPr>
        <w:tc>
          <w:tcPr>
            <w:tcW w:w="3456" w:type="dxa"/>
            <w:tcMar>
              <w:top w:w="60" w:type="dxa"/>
              <w:left w:w="80" w:type="dxa"/>
              <w:bottom w:w="60" w:type="dxa"/>
              <w:right w:w="80" w:type="dxa"/>
            </w:tcMar>
          </w:tcPr>
          <w:p w14:paraId="2735C0BD" w14:textId="77777777" w:rsidR="007B2B33" w:rsidRDefault="00000000">
            <w:r>
              <w:rPr>
                <w:sz w:val="17"/>
              </w:rPr>
              <w:t>☐ Transportation</w:t>
            </w:r>
          </w:p>
        </w:tc>
        <w:tc>
          <w:tcPr>
            <w:tcW w:w="3456" w:type="dxa"/>
            <w:tcMar>
              <w:top w:w="60" w:type="dxa"/>
              <w:left w:w="80" w:type="dxa"/>
              <w:bottom w:w="60" w:type="dxa"/>
              <w:right w:w="80" w:type="dxa"/>
            </w:tcMar>
          </w:tcPr>
          <w:p w14:paraId="542FD053" w14:textId="77777777" w:rsidR="007B2B33" w:rsidRDefault="00000000">
            <w:r>
              <w:rPr>
                <w:sz w:val="17"/>
              </w:rPr>
              <w:t>☐ Nutrition</w:t>
            </w:r>
          </w:p>
        </w:tc>
        <w:tc>
          <w:tcPr>
            <w:tcW w:w="3456" w:type="dxa"/>
            <w:tcMar>
              <w:top w:w="60" w:type="dxa"/>
              <w:left w:w="80" w:type="dxa"/>
              <w:bottom w:w="60" w:type="dxa"/>
              <w:right w:w="80" w:type="dxa"/>
            </w:tcMar>
          </w:tcPr>
          <w:p w14:paraId="4957ECCC" w14:textId="77777777" w:rsidR="007B2B33" w:rsidRDefault="00000000">
            <w:r>
              <w:rPr>
                <w:sz w:val="17"/>
              </w:rPr>
              <w:t>☐ Adaptive equipment</w:t>
            </w:r>
          </w:p>
        </w:tc>
      </w:tr>
      <w:tr w:rsidR="007B2B33" w14:paraId="6CAEF222" w14:textId="77777777">
        <w:trPr>
          <w:jc w:val="center"/>
        </w:trPr>
        <w:tc>
          <w:tcPr>
            <w:tcW w:w="3456" w:type="dxa"/>
            <w:tcMar>
              <w:top w:w="60" w:type="dxa"/>
              <w:left w:w="80" w:type="dxa"/>
              <w:bottom w:w="60" w:type="dxa"/>
              <w:right w:w="80" w:type="dxa"/>
            </w:tcMar>
          </w:tcPr>
          <w:p w14:paraId="014B0DDD" w14:textId="77777777" w:rsidR="007B2B33" w:rsidRDefault="00000000">
            <w:r>
              <w:rPr>
                <w:sz w:val="17"/>
              </w:rPr>
              <w:t>☐ Future surgery</w:t>
            </w:r>
          </w:p>
        </w:tc>
        <w:tc>
          <w:tcPr>
            <w:tcW w:w="3456" w:type="dxa"/>
            <w:tcMar>
              <w:top w:w="60" w:type="dxa"/>
              <w:left w:w="80" w:type="dxa"/>
              <w:bottom w:w="60" w:type="dxa"/>
              <w:right w:w="80" w:type="dxa"/>
            </w:tcMar>
          </w:tcPr>
          <w:p w14:paraId="375F9075" w14:textId="77777777" w:rsidR="007B2B33" w:rsidRDefault="00000000">
            <w:r>
              <w:rPr>
                <w:sz w:val="17"/>
              </w:rPr>
              <w:t>☐ Other</w:t>
            </w:r>
          </w:p>
        </w:tc>
        <w:tc>
          <w:tcPr>
            <w:tcW w:w="3456" w:type="dxa"/>
          </w:tcPr>
          <w:p w14:paraId="6835A2AF" w14:textId="77777777" w:rsidR="007B2B33" w:rsidRDefault="007B2B33"/>
        </w:tc>
      </w:tr>
    </w:tbl>
    <w:p w14:paraId="0E8BE509" w14:textId="77777777" w:rsidR="007B2B33" w:rsidRDefault="007B2B33">
      <w:pPr>
        <w:spacing w:after="20"/>
      </w:pPr>
    </w:p>
    <w:p w14:paraId="27DE464A" w14:textId="77777777" w:rsidR="007B2B33" w:rsidRDefault="00000000">
      <w:r>
        <w:rPr>
          <w:b/>
          <w:sz w:val="18"/>
        </w:rPr>
        <w:t>Describe the child’s current physical, emotional, social, or educational challenges related to recovery.</w:t>
      </w:r>
    </w:p>
    <w:p w14:paraId="153B4B51" w14:textId="77777777" w:rsidR="007B2B33" w:rsidRDefault="00000000">
      <w:pPr>
        <w:spacing w:after="20"/>
      </w:pPr>
      <w:r>
        <w:t>________________________________________________________________________________</w:t>
      </w:r>
    </w:p>
    <w:p w14:paraId="1EC53260" w14:textId="77777777" w:rsidR="007B2B33" w:rsidRDefault="00000000">
      <w:pPr>
        <w:spacing w:after="20"/>
      </w:pPr>
      <w:r>
        <w:t>________________________________________________________________________________</w:t>
      </w:r>
    </w:p>
    <w:p w14:paraId="0E2A5F73" w14:textId="77777777" w:rsidR="007B2B33" w:rsidRDefault="00000000">
      <w:pPr>
        <w:spacing w:after="20"/>
      </w:pPr>
      <w:r>
        <w:t>________________________________________________________________________________</w:t>
      </w:r>
    </w:p>
    <w:p w14:paraId="0A9C78B3" w14:textId="77777777" w:rsidR="007B2B33" w:rsidRDefault="00000000">
      <w:pPr>
        <w:spacing w:after="20"/>
      </w:pPr>
      <w:r>
        <w:t>________________________________________________________________________________</w:t>
      </w:r>
    </w:p>
    <w:p w14:paraId="2FCF2E2A" w14:textId="77777777" w:rsidR="007B2B33" w:rsidRDefault="00000000">
      <w:pPr>
        <w:spacing w:after="20"/>
      </w:pPr>
      <w:r>
        <w:t>________________________________________________________________________________</w:t>
      </w:r>
    </w:p>
    <w:p w14:paraId="3A2AD182"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76AE167F" w14:textId="77777777">
        <w:trPr>
          <w:jc w:val="center"/>
        </w:trPr>
        <w:tc>
          <w:tcPr>
            <w:tcW w:w="10368" w:type="dxa"/>
            <w:shd w:val="clear" w:color="auto" w:fill="F6451E"/>
            <w:tcMar>
              <w:top w:w="120" w:type="dxa"/>
              <w:left w:w="140" w:type="dxa"/>
              <w:bottom w:w="120" w:type="dxa"/>
              <w:right w:w="140" w:type="dxa"/>
            </w:tcMar>
          </w:tcPr>
          <w:p w14:paraId="17B4304F" w14:textId="77777777" w:rsidR="007B2B33" w:rsidRDefault="00000000">
            <w:r>
              <w:rPr>
                <w:b/>
                <w:color w:val="FFFFFF"/>
                <w:sz w:val="28"/>
              </w:rPr>
              <w:lastRenderedPageBreak/>
              <w:t>4. FAMILY CIRCUMSTANCES AND CURRENT CHALLENGES</w:t>
            </w:r>
          </w:p>
        </w:tc>
      </w:tr>
    </w:tbl>
    <w:p w14:paraId="0FA1F123" w14:textId="77777777" w:rsidR="007B2B33" w:rsidRDefault="007B2B33">
      <w:pPr>
        <w:spacing w:after="0"/>
      </w:pPr>
    </w:p>
    <w:tbl>
      <w:tblPr>
        <w:tblStyle w:val="TableGrid"/>
        <w:tblW w:w="0" w:type="auto"/>
        <w:jc w:val="center"/>
        <w:tblLook w:val="04A0" w:firstRow="1" w:lastRow="0" w:firstColumn="1" w:lastColumn="0" w:noHBand="0" w:noVBand="1"/>
      </w:tblPr>
      <w:tblGrid>
        <w:gridCol w:w="3456"/>
        <w:gridCol w:w="3456"/>
        <w:gridCol w:w="3456"/>
      </w:tblGrid>
      <w:tr w:rsidR="007B2B33" w14:paraId="5EBA674C" w14:textId="77777777">
        <w:trPr>
          <w:jc w:val="center"/>
        </w:trPr>
        <w:tc>
          <w:tcPr>
            <w:tcW w:w="3456" w:type="dxa"/>
            <w:tcMar>
              <w:top w:w="60" w:type="dxa"/>
              <w:left w:w="80" w:type="dxa"/>
              <w:bottom w:w="60" w:type="dxa"/>
              <w:right w:w="80" w:type="dxa"/>
            </w:tcMar>
          </w:tcPr>
          <w:p w14:paraId="52AC8DE0" w14:textId="77777777" w:rsidR="007B2B33" w:rsidRDefault="00000000">
            <w:r>
              <w:rPr>
                <w:sz w:val="17"/>
              </w:rPr>
              <w:t>☐ Medical or supply costs</w:t>
            </w:r>
          </w:p>
        </w:tc>
        <w:tc>
          <w:tcPr>
            <w:tcW w:w="3456" w:type="dxa"/>
            <w:tcMar>
              <w:top w:w="60" w:type="dxa"/>
              <w:left w:w="80" w:type="dxa"/>
              <w:bottom w:w="60" w:type="dxa"/>
              <w:right w:w="80" w:type="dxa"/>
            </w:tcMar>
          </w:tcPr>
          <w:p w14:paraId="40CBB320" w14:textId="77777777" w:rsidR="007B2B33" w:rsidRDefault="00000000">
            <w:r>
              <w:rPr>
                <w:sz w:val="17"/>
              </w:rPr>
              <w:t>☐ Transportation</w:t>
            </w:r>
          </w:p>
        </w:tc>
        <w:tc>
          <w:tcPr>
            <w:tcW w:w="3456" w:type="dxa"/>
            <w:tcMar>
              <w:top w:w="60" w:type="dxa"/>
              <w:left w:w="80" w:type="dxa"/>
              <w:bottom w:w="60" w:type="dxa"/>
              <w:right w:w="80" w:type="dxa"/>
            </w:tcMar>
          </w:tcPr>
          <w:p w14:paraId="61A3A9EA" w14:textId="77777777" w:rsidR="007B2B33" w:rsidRDefault="00000000">
            <w:r>
              <w:rPr>
                <w:sz w:val="17"/>
              </w:rPr>
              <w:t>☐ Temporary lodging</w:t>
            </w:r>
          </w:p>
        </w:tc>
      </w:tr>
      <w:tr w:rsidR="007B2B33" w14:paraId="46D7205B" w14:textId="77777777">
        <w:trPr>
          <w:jc w:val="center"/>
        </w:trPr>
        <w:tc>
          <w:tcPr>
            <w:tcW w:w="3456" w:type="dxa"/>
            <w:tcMar>
              <w:top w:w="60" w:type="dxa"/>
              <w:left w:w="80" w:type="dxa"/>
              <w:bottom w:w="60" w:type="dxa"/>
              <w:right w:w="80" w:type="dxa"/>
            </w:tcMar>
          </w:tcPr>
          <w:p w14:paraId="3019C107" w14:textId="77777777" w:rsidR="007B2B33" w:rsidRDefault="00000000">
            <w:r>
              <w:rPr>
                <w:sz w:val="17"/>
              </w:rPr>
              <w:t>☐ Lost wages or reduced work hours</w:t>
            </w:r>
          </w:p>
        </w:tc>
        <w:tc>
          <w:tcPr>
            <w:tcW w:w="3456" w:type="dxa"/>
            <w:tcMar>
              <w:top w:w="60" w:type="dxa"/>
              <w:left w:w="80" w:type="dxa"/>
              <w:bottom w:w="60" w:type="dxa"/>
              <w:right w:w="80" w:type="dxa"/>
            </w:tcMar>
          </w:tcPr>
          <w:p w14:paraId="670EEB07" w14:textId="77777777" w:rsidR="007B2B33" w:rsidRDefault="00000000">
            <w:r>
              <w:rPr>
                <w:sz w:val="17"/>
              </w:rPr>
              <w:t>☐ Food insecurity</w:t>
            </w:r>
          </w:p>
        </w:tc>
        <w:tc>
          <w:tcPr>
            <w:tcW w:w="3456" w:type="dxa"/>
            <w:tcMar>
              <w:top w:w="60" w:type="dxa"/>
              <w:left w:w="80" w:type="dxa"/>
              <w:bottom w:w="60" w:type="dxa"/>
              <w:right w:w="80" w:type="dxa"/>
            </w:tcMar>
          </w:tcPr>
          <w:p w14:paraId="425B624E" w14:textId="77777777" w:rsidR="007B2B33" w:rsidRDefault="00000000">
            <w:r>
              <w:rPr>
                <w:sz w:val="17"/>
              </w:rPr>
              <w:t>☐ Housing instability</w:t>
            </w:r>
          </w:p>
        </w:tc>
      </w:tr>
      <w:tr w:rsidR="007B2B33" w14:paraId="079C0A9F" w14:textId="77777777">
        <w:trPr>
          <w:jc w:val="center"/>
        </w:trPr>
        <w:tc>
          <w:tcPr>
            <w:tcW w:w="3456" w:type="dxa"/>
            <w:tcMar>
              <w:top w:w="60" w:type="dxa"/>
              <w:left w:w="80" w:type="dxa"/>
              <w:bottom w:w="60" w:type="dxa"/>
              <w:right w:w="80" w:type="dxa"/>
            </w:tcMar>
          </w:tcPr>
          <w:p w14:paraId="46010A9D" w14:textId="77777777" w:rsidR="007B2B33" w:rsidRDefault="00000000">
            <w:r>
              <w:rPr>
                <w:sz w:val="17"/>
              </w:rPr>
              <w:t>☐ Utility hardship</w:t>
            </w:r>
          </w:p>
        </w:tc>
        <w:tc>
          <w:tcPr>
            <w:tcW w:w="3456" w:type="dxa"/>
            <w:tcMar>
              <w:top w:w="60" w:type="dxa"/>
              <w:left w:w="80" w:type="dxa"/>
              <w:bottom w:w="60" w:type="dxa"/>
              <w:right w:w="80" w:type="dxa"/>
            </w:tcMar>
          </w:tcPr>
          <w:p w14:paraId="310114C9" w14:textId="77777777" w:rsidR="007B2B33" w:rsidRDefault="00000000">
            <w:r>
              <w:rPr>
                <w:sz w:val="17"/>
              </w:rPr>
              <w:t>☐ Childcare</w:t>
            </w:r>
          </w:p>
        </w:tc>
        <w:tc>
          <w:tcPr>
            <w:tcW w:w="3456" w:type="dxa"/>
            <w:tcMar>
              <w:top w:w="60" w:type="dxa"/>
              <w:left w:w="80" w:type="dxa"/>
              <w:bottom w:w="60" w:type="dxa"/>
              <w:right w:w="80" w:type="dxa"/>
            </w:tcMar>
          </w:tcPr>
          <w:p w14:paraId="11871E24" w14:textId="77777777" w:rsidR="007B2B33" w:rsidRDefault="00000000">
            <w:r>
              <w:rPr>
                <w:sz w:val="17"/>
              </w:rPr>
              <w:t>☐ Counseling or behavioral health</w:t>
            </w:r>
          </w:p>
        </w:tc>
      </w:tr>
      <w:tr w:rsidR="007B2B33" w14:paraId="2E01B50A" w14:textId="77777777">
        <w:trPr>
          <w:jc w:val="center"/>
        </w:trPr>
        <w:tc>
          <w:tcPr>
            <w:tcW w:w="3456" w:type="dxa"/>
            <w:tcMar>
              <w:top w:w="60" w:type="dxa"/>
              <w:left w:w="80" w:type="dxa"/>
              <w:bottom w:w="60" w:type="dxa"/>
              <w:right w:w="80" w:type="dxa"/>
            </w:tcMar>
          </w:tcPr>
          <w:p w14:paraId="08502A71" w14:textId="77777777" w:rsidR="007B2B33" w:rsidRDefault="00000000">
            <w:r>
              <w:rPr>
                <w:sz w:val="17"/>
              </w:rPr>
              <w:t>☐ School attendance or reintegration</w:t>
            </w:r>
          </w:p>
        </w:tc>
        <w:tc>
          <w:tcPr>
            <w:tcW w:w="3456" w:type="dxa"/>
            <w:tcMar>
              <w:top w:w="60" w:type="dxa"/>
              <w:left w:w="80" w:type="dxa"/>
              <w:bottom w:w="60" w:type="dxa"/>
              <w:right w:w="80" w:type="dxa"/>
            </w:tcMar>
          </w:tcPr>
          <w:p w14:paraId="0678D8C4" w14:textId="77777777" w:rsidR="007B2B33" w:rsidRDefault="00000000">
            <w:r>
              <w:rPr>
                <w:sz w:val="17"/>
              </w:rPr>
              <w:t>☐ Bullying or social isolation</w:t>
            </w:r>
          </w:p>
        </w:tc>
        <w:tc>
          <w:tcPr>
            <w:tcW w:w="3456" w:type="dxa"/>
            <w:tcMar>
              <w:top w:w="60" w:type="dxa"/>
              <w:left w:w="80" w:type="dxa"/>
              <w:bottom w:w="60" w:type="dxa"/>
              <w:right w:w="80" w:type="dxa"/>
            </w:tcMar>
          </w:tcPr>
          <w:p w14:paraId="65209504" w14:textId="77777777" w:rsidR="007B2B33" w:rsidRDefault="00000000">
            <w:r>
              <w:rPr>
                <w:sz w:val="17"/>
              </w:rPr>
              <w:t>☐ Insurance denial or coverage gap</w:t>
            </w:r>
          </w:p>
        </w:tc>
      </w:tr>
      <w:tr w:rsidR="007B2B33" w14:paraId="59B83141" w14:textId="77777777">
        <w:trPr>
          <w:jc w:val="center"/>
        </w:trPr>
        <w:tc>
          <w:tcPr>
            <w:tcW w:w="3456" w:type="dxa"/>
            <w:tcMar>
              <w:top w:w="60" w:type="dxa"/>
              <w:left w:w="80" w:type="dxa"/>
              <w:bottom w:w="60" w:type="dxa"/>
              <w:right w:w="80" w:type="dxa"/>
            </w:tcMar>
          </w:tcPr>
          <w:p w14:paraId="128AFA68" w14:textId="77777777" w:rsidR="007B2B33" w:rsidRDefault="00000000">
            <w:r>
              <w:rPr>
                <w:sz w:val="17"/>
              </w:rPr>
              <w:t>☐ Caregiver stress</w:t>
            </w:r>
          </w:p>
        </w:tc>
        <w:tc>
          <w:tcPr>
            <w:tcW w:w="3456" w:type="dxa"/>
            <w:tcMar>
              <w:top w:w="60" w:type="dxa"/>
              <w:left w:w="80" w:type="dxa"/>
              <w:bottom w:w="60" w:type="dxa"/>
              <w:right w:w="80" w:type="dxa"/>
            </w:tcMar>
          </w:tcPr>
          <w:p w14:paraId="78B51CFA" w14:textId="77777777" w:rsidR="007B2B33" w:rsidRDefault="00000000">
            <w:r>
              <w:rPr>
                <w:sz w:val="17"/>
              </w:rPr>
              <w:t>☐ Sibling or family support needs</w:t>
            </w:r>
          </w:p>
        </w:tc>
        <w:tc>
          <w:tcPr>
            <w:tcW w:w="3456" w:type="dxa"/>
            <w:tcMar>
              <w:top w:w="60" w:type="dxa"/>
              <w:left w:w="80" w:type="dxa"/>
              <w:bottom w:w="60" w:type="dxa"/>
              <w:right w:w="80" w:type="dxa"/>
            </w:tcMar>
          </w:tcPr>
          <w:p w14:paraId="5725A1AC" w14:textId="77777777" w:rsidR="007B2B33" w:rsidRDefault="00000000">
            <w:r>
              <w:rPr>
                <w:sz w:val="17"/>
              </w:rPr>
              <w:t>☐ Other</w:t>
            </w:r>
          </w:p>
        </w:tc>
      </w:tr>
    </w:tbl>
    <w:p w14:paraId="0A46686D" w14:textId="77777777" w:rsidR="007B2B33" w:rsidRDefault="007B2B33">
      <w:pPr>
        <w:spacing w:after="20"/>
      </w:pPr>
    </w:p>
    <w:p w14:paraId="4A20E0F5" w14:textId="77777777" w:rsidR="007B2B33" w:rsidRDefault="00000000">
      <w:r>
        <w:rPr>
          <w:b/>
          <w:sz w:val="18"/>
        </w:rPr>
        <w:t>Explain the most significant challenges your family is experiencing and how they relate to the child’s burn injury or recovery.</w:t>
      </w:r>
    </w:p>
    <w:p w14:paraId="6A62FC28" w14:textId="77777777" w:rsidR="007B2B33" w:rsidRDefault="00000000">
      <w:pPr>
        <w:spacing w:after="20"/>
      </w:pPr>
      <w:r>
        <w:t>________________________________________________________________________________</w:t>
      </w:r>
    </w:p>
    <w:p w14:paraId="72706C9C" w14:textId="77777777" w:rsidR="007B2B33" w:rsidRDefault="00000000">
      <w:pPr>
        <w:spacing w:after="20"/>
      </w:pPr>
      <w:r>
        <w:t>________________________________________________________________________________</w:t>
      </w:r>
    </w:p>
    <w:p w14:paraId="5E0393F5" w14:textId="77777777" w:rsidR="007B2B33" w:rsidRDefault="00000000">
      <w:pPr>
        <w:spacing w:after="20"/>
      </w:pPr>
      <w:r>
        <w:t>________________________________________________________________________________</w:t>
      </w:r>
    </w:p>
    <w:p w14:paraId="4A4FFE70" w14:textId="77777777" w:rsidR="007B2B33" w:rsidRDefault="00000000">
      <w:pPr>
        <w:spacing w:after="20"/>
      </w:pPr>
      <w:r>
        <w:t>________________________________________________________________________________</w:t>
      </w:r>
    </w:p>
    <w:p w14:paraId="79E0DFC2" w14:textId="77777777" w:rsidR="007B2B33" w:rsidRDefault="00000000">
      <w:pPr>
        <w:spacing w:after="20"/>
      </w:pPr>
      <w:r>
        <w:t>________________________________________________________________________________</w:t>
      </w:r>
    </w:p>
    <w:p w14:paraId="42F503D9" w14:textId="77777777" w:rsidR="007B2B33" w:rsidRDefault="00000000">
      <w:pPr>
        <w:spacing w:after="20"/>
      </w:pPr>
      <w:r>
        <w:t>________________________________________________________________________________</w:t>
      </w:r>
    </w:p>
    <w:p w14:paraId="4CA164BD" w14:textId="77777777" w:rsidR="007B2B33" w:rsidRDefault="00000000">
      <w:pPr>
        <w:spacing w:after="20"/>
      </w:pPr>
      <w:r>
        <w:t>________________________________________________________________________________</w:t>
      </w:r>
    </w:p>
    <w:p w14:paraId="66A27662" w14:textId="77777777" w:rsidR="007B2B33" w:rsidRDefault="00000000">
      <w:r>
        <w:rPr>
          <w:b/>
          <w:sz w:val="18"/>
        </w:rPr>
        <w:t>Describe other resources you have contacted or received, including insurance, hospital assistance, government benefits, community organizations, crowdfunding, or family support.</w:t>
      </w:r>
    </w:p>
    <w:p w14:paraId="01A471A3" w14:textId="77777777" w:rsidR="007B2B33" w:rsidRDefault="00000000">
      <w:pPr>
        <w:spacing w:after="20"/>
      </w:pPr>
      <w:r>
        <w:t>________________________________________________________________________________</w:t>
      </w:r>
    </w:p>
    <w:p w14:paraId="1CA81A23" w14:textId="77777777" w:rsidR="007B2B33" w:rsidRDefault="00000000">
      <w:pPr>
        <w:spacing w:after="20"/>
      </w:pPr>
      <w:r>
        <w:t>________________________________________________________________________________</w:t>
      </w:r>
    </w:p>
    <w:p w14:paraId="77FF72BA" w14:textId="77777777" w:rsidR="007B2B33" w:rsidRDefault="00000000">
      <w:pPr>
        <w:spacing w:after="20"/>
      </w:pPr>
      <w:r>
        <w:t>________________________________________________________________________________</w:t>
      </w:r>
    </w:p>
    <w:p w14:paraId="1DE12FE3" w14:textId="77777777" w:rsidR="007B2B33" w:rsidRDefault="00000000">
      <w:pPr>
        <w:spacing w:after="20"/>
      </w:pPr>
      <w:r>
        <w:t>________________________________________________________________________________</w:t>
      </w:r>
    </w:p>
    <w:p w14:paraId="62F6DF52" w14:textId="77777777" w:rsidR="007B2B33" w:rsidRDefault="00000000">
      <w:pPr>
        <w:spacing w:after="20"/>
      </w:pPr>
      <w:r>
        <w:t>________________________________________________________________________________</w:t>
      </w:r>
    </w:p>
    <w:p w14:paraId="33E22E0C"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2543B176" w14:textId="77777777">
        <w:trPr>
          <w:jc w:val="center"/>
        </w:trPr>
        <w:tc>
          <w:tcPr>
            <w:tcW w:w="10368" w:type="dxa"/>
            <w:shd w:val="clear" w:color="auto" w:fill="F6451E"/>
            <w:tcMar>
              <w:top w:w="120" w:type="dxa"/>
              <w:left w:w="140" w:type="dxa"/>
              <w:bottom w:w="120" w:type="dxa"/>
              <w:right w:w="140" w:type="dxa"/>
            </w:tcMar>
          </w:tcPr>
          <w:p w14:paraId="070D535C" w14:textId="77777777" w:rsidR="007B2B33" w:rsidRDefault="00000000">
            <w:r>
              <w:rPr>
                <w:b/>
                <w:color w:val="FFFFFF"/>
                <w:sz w:val="28"/>
              </w:rPr>
              <w:lastRenderedPageBreak/>
              <w:t>5. REQUESTED ASSISTANCE</w:t>
            </w:r>
          </w:p>
        </w:tc>
      </w:tr>
    </w:tbl>
    <w:p w14:paraId="30FBC8D2" w14:textId="77777777" w:rsidR="007B2B33" w:rsidRDefault="007B2B33">
      <w:pPr>
        <w:spacing w:after="0"/>
      </w:pPr>
    </w:p>
    <w:tbl>
      <w:tblPr>
        <w:tblStyle w:val="TableGrid"/>
        <w:tblW w:w="0" w:type="auto"/>
        <w:jc w:val="center"/>
        <w:tblLook w:val="04A0" w:firstRow="1" w:lastRow="0" w:firstColumn="1" w:lastColumn="0" w:noHBand="0" w:noVBand="1"/>
      </w:tblPr>
      <w:tblGrid>
        <w:gridCol w:w="5184"/>
        <w:gridCol w:w="5184"/>
      </w:tblGrid>
      <w:tr w:rsidR="007B2B33" w14:paraId="72F6ED42" w14:textId="77777777">
        <w:trPr>
          <w:jc w:val="center"/>
        </w:trPr>
        <w:tc>
          <w:tcPr>
            <w:tcW w:w="5184" w:type="dxa"/>
            <w:tcMar>
              <w:top w:w="70" w:type="dxa"/>
              <w:left w:w="80" w:type="dxa"/>
              <w:bottom w:w="70" w:type="dxa"/>
              <w:right w:w="80" w:type="dxa"/>
            </w:tcMar>
            <w:vAlign w:val="center"/>
          </w:tcPr>
          <w:p w14:paraId="4653E8AB" w14:textId="77777777" w:rsidR="007B2B33" w:rsidRDefault="00000000">
            <w:r>
              <w:rPr>
                <w:b/>
                <w:sz w:val="17"/>
              </w:rPr>
              <w:t>Total amount requested</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1C11D3CC" w14:textId="77777777" w:rsidR="007B2B33" w:rsidRDefault="00000000">
            <w:r>
              <w:rPr>
                <w:b/>
                <w:sz w:val="17"/>
              </w:rPr>
              <w:t>Date assistance is needed</w:t>
            </w:r>
            <w:r>
              <w:rPr>
                <w:b/>
                <w:sz w:val="17"/>
              </w:rPr>
              <w:br/>
            </w:r>
            <w:r>
              <w:rPr>
                <w:sz w:val="18"/>
              </w:rPr>
              <w:t xml:space="preserve">  ___________________________________</w:t>
            </w:r>
          </w:p>
        </w:tc>
      </w:tr>
      <w:tr w:rsidR="007B2B33" w14:paraId="2328BC3A" w14:textId="77777777">
        <w:trPr>
          <w:jc w:val="center"/>
        </w:trPr>
        <w:tc>
          <w:tcPr>
            <w:tcW w:w="5184" w:type="dxa"/>
            <w:tcMar>
              <w:top w:w="70" w:type="dxa"/>
              <w:left w:w="80" w:type="dxa"/>
              <w:bottom w:w="70" w:type="dxa"/>
              <w:right w:w="80" w:type="dxa"/>
            </w:tcMar>
            <w:vAlign w:val="center"/>
          </w:tcPr>
          <w:p w14:paraId="05F8E701" w14:textId="77777777" w:rsidR="007B2B33" w:rsidRDefault="00000000">
            <w:r>
              <w:rPr>
                <w:b/>
                <w:sz w:val="17"/>
              </w:rPr>
              <w:t>Is this urgent? Yes / No</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38C2C5BD" w14:textId="77777777" w:rsidR="007B2B33" w:rsidRDefault="00000000">
            <w:r>
              <w:rPr>
                <w:b/>
                <w:sz w:val="17"/>
              </w:rPr>
              <w:t>If urgent, deadline and reason</w:t>
            </w:r>
            <w:r>
              <w:rPr>
                <w:b/>
                <w:sz w:val="17"/>
              </w:rPr>
              <w:br/>
            </w:r>
            <w:r>
              <w:rPr>
                <w:sz w:val="18"/>
              </w:rPr>
              <w:t xml:space="preserve">  ___________________________________</w:t>
            </w:r>
          </w:p>
        </w:tc>
      </w:tr>
    </w:tbl>
    <w:p w14:paraId="6CC9CB5E" w14:textId="77777777" w:rsidR="007B2B33" w:rsidRDefault="007B2B33">
      <w:pPr>
        <w:spacing w:after="20"/>
      </w:pPr>
    </w:p>
    <w:p w14:paraId="148BCE3C" w14:textId="77777777" w:rsidR="007B2B33" w:rsidRDefault="00000000">
      <w:pPr>
        <w:pStyle w:val="Heading2"/>
      </w:pPr>
      <w:r>
        <w:t>Itemized Request</w:t>
      </w:r>
    </w:p>
    <w:tbl>
      <w:tblPr>
        <w:tblStyle w:val="TableGrid"/>
        <w:tblW w:w="0" w:type="auto"/>
        <w:jc w:val="center"/>
        <w:tblLook w:val="04A0" w:firstRow="1" w:lastRow="0" w:firstColumn="1" w:lastColumn="0" w:noHBand="0" w:noVBand="1"/>
      </w:tblPr>
      <w:tblGrid>
        <w:gridCol w:w="2592"/>
        <w:gridCol w:w="2592"/>
        <w:gridCol w:w="2592"/>
        <w:gridCol w:w="2592"/>
      </w:tblGrid>
      <w:tr w:rsidR="007B2B33" w14:paraId="12B7BD37" w14:textId="77777777">
        <w:trPr>
          <w:jc w:val="center"/>
        </w:trPr>
        <w:tc>
          <w:tcPr>
            <w:tcW w:w="2592" w:type="dxa"/>
            <w:shd w:val="clear" w:color="auto" w:fill="F6451E"/>
            <w:tcMar>
              <w:top w:w="90" w:type="dxa"/>
              <w:left w:w="70" w:type="dxa"/>
              <w:bottom w:w="90" w:type="dxa"/>
              <w:right w:w="70" w:type="dxa"/>
            </w:tcMar>
          </w:tcPr>
          <w:p w14:paraId="52739BA7" w14:textId="77777777" w:rsidR="007B2B33" w:rsidRDefault="00000000">
            <w:r>
              <w:rPr>
                <w:b/>
                <w:color w:val="FFFFFF"/>
              </w:rPr>
              <w:t>Item or service</w:t>
            </w:r>
          </w:p>
        </w:tc>
        <w:tc>
          <w:tcPr>
            <w:tcW w:w="2592" w:type="dxa"/>
            <w:shd w:val="clear" w:color="auto" w:fill="F6451E"/>
            <w:tcMar>
              <w:top w:w="90" w:type="dxa"/>
              <w:left w:w="70" w:type="dxa"/>
              <w:bottom w:w="90" w:type="dxa"/>
              <w:right w:w="70" w:type="dxa"/>
            </w:tcMar>
          </w:tcPr>
          <w:p w14:paraId="382736ED" w14:textId="77777777" w:rsidR="007B2B33" w:rsidRDefault="00000000">
            <w:r>
              <w:rPr>
                <w:b/>
                <w:color w:val="FFFFFF"/>
              </w:rPr>
              <w:t>Vendor/provider</w:t>
            </w:r>
          </w:p>
        </w:tc>
        <w:tc>
          <w:tcPr>
            <w:tcW w:w="2592" w:type="dxa"/>
            <w:shd w:val="clear" w:color="auto" w:fill="F6451E"/>
            <w:tcMar>
              <w:top w:w="90" w:type="dxa"/>
              <w:left w:w="70" w:type="dxa"/>
              <w:bottom w:w="90" w:type="dxa"/>
              <w:right w:w="70" w:type="dxa"/>
            </w:tcMar>
          </w:tcPr>
          <w:p w14:paraId="5372F318" w14:textId="77777777" w:rsidR="007B2B33" w:rsidRDefault="00000000">
            <w:r>
              <w:rPr>
                <w:b/>
                <w:color w:val="FFFFFF"/>
              </w:rPr>
              <w:t>Amount</w:t>
            </w:r>
          </w:p>
        </w:tc>
        <w:tc>
          <w:tcPr>
            <w:tcW w:w="2592" w:type="dxa"/>
            <w:shd w:val="clear" w:color="auto" w:fill="F6451E"/>
            <w:tcMar>
              <w:top w:w="90" w:type="dxa"/>
              <w:left w:w="70" w:type="dxa"/>
              <w:bottom w:w="90" w:type="dxa"/>
              <w:right w:w="70" w:type="dxa"/>
            </w:tcMar>
          </w:tcPr>
          <w:p w14:paraId="7BE4C71E" w14:textId="77777777" w:rsidR="007B2B33" w:rsidRDefault="00000000">
            <w:r>
              <w:rPr>
                <w:b/>
                <w:color w:val="FFFFFF"/>
              </w:rPr>
              <w:t>Priority (1-3)</w:t>
            </w:r>
          </w:p>
        </w:tc>
      </w:tr>
      <w:tr w:rsidR="007B2B33" w14:paraId="0387EA69" w14:textId="77777777">
        <w:trPr>
          <w:jc w:val="center"/>
        </w:trPr>
        <w:tc>
          <w:tcPr>
            <w:tcW w:w="2592" w:type="dxa"/>
            <w:tcMar>
              <w:top w:w="90" w:type="dxa"/>
              <w:left w:w="70" w:type="dxa"/>
              <w:bottom w:w="90" w:type="dxa"/>
              <w:right w:w="70" w:type="dxa"/>
            </w:tcMar>
          </w:tcPr>
          <w:p w14:paraId="2DE2AF70" w14:textId="77777777" w:rsidR="007B2B33" w:rsidRDefault="007B2B33"/>
        </w:tc>
        <w:tc>
          <w:tcPr>
            <w:tcW w:w="2592" w:type="dxa"/>
            <w:tcMar>
              <w:top w:w="90" w:type="dxa"/>
              <w:left w:w="70" w:type="dxa"/>
              <w:bottom w:w="90" w:type="dxa"/>
              <w:right w:w="70" w:type="dxa"/>
            </w:tcMar>
          </w:tcPr>
          <w:p w14:paraId="6C7127F6" w14:textId="77777777" w:rsidR="007B2B33" w:rsidRDefault="007B2B33"/>
        </w:tc>
        <w:tc>
          <w:tcPr>
            <w:tcW w:w="2592" w:type="dxa"/>
            <w:tcMar>
              <w:top w:w="90" w:type="dxa"/>
              <w:left w:w="70" w:type="dxa"/>
              <w:bottom w:w="90" w:type="dxa"/>
              <w:right w:w="70" w:type="dxa"/>
            </w:tcMar>
          </w:tcPr>
          <w:p w14:paraId="4C17051F" w14:textId="77777777" w:rsidR="007B2B33" w:rsidRDefault="00000000">
            <w:r>
              <w:t>$</w:t>
            </w:r>
          </w:p>
        </w:tc>
        <w:tc>
          <w:tcPr>
            <w:tcW w:w="2592" w:type="dxa"/>
            <w:tcMar>
              <w:top w:w="90" w:type="dxa"/>
              <w:left w:w="70" w:type="dxa"/>
              <w:bottom w:w="90" w:type="dxa"/>
              <w:right w:w="70" w:type="dxa"/>
            </w:tcMar>
          </w:tcPr>
          <w:p w14:paraId="2A2C60BD" w14:textId="77777777" w:rsidR="007B2B33" w:rsidRDefault="007B2B33"/>
        </w:tc>
      </w:tr>
      <w:tr w:rsidR="007B2B33" w14:paraId="5CBC9D13" w14:textId="77777777">
        <w:trPr>
          <w:jc w:val="center"/>
        </w:trPr>
        <w:tc>
          <w:tcPr>
            <w:tcW w:w="2592" w:type="dxa"/>
            <w:tcMar>
              <w:top w:w="90" w:type="dxa"/>
              <w:left w:w="70" w:type="dxa"/>
              <w:bottom w:w="90" w:type="dxa"/>
              <w:right w:w="70" w:type="dxa"/>
            </w:tcMar>
          </w:tcPr>
          <w:p w14:paraId="10387705" w14:textId="77777777" w:rsidR="007B2B33" w:rsidRDefault="007B2B33"/>
        </w:tc>
        <w:tc>
          <w:tcPr>
            <w:tcW w:w="2592" w:type="dxa"/>
            <w:tcMar>
              <w:top w:w="90" w:type="dxa"/>
              <w:left w:w="70" w:type="dxa"/>
              <w:bottom w:w="90" w:type="dxa"/>
              <w:right w:w="70" w:type="dxa"/>
            </w:tcMar>
          </w:tcPr>
          <w:p w14:paraId="613AA91F" w14:textId="77777777" w:rsidR="007B2B33" w:rsidRDefault="007B2B33"/>
        </w:tc>
        <w:tc>
          <w:tcPr>
            <w:tcW w:w="2592" w:type="dxa"/>
            <w:tcMar>
              <w:top w:w="90" w:type="dxa"/>
              <w:left w:w="70" w:type="dxa"/>
              <w:bottom w:w="90" w:type="dxa"/>
              <w:right w:w="70" w:type="dxa"/>
            </w:tcMar>
          </w:tcPr>
          <w:p w14:paraId="2276EDD8" w14:textId="77777777" w:rsidR="007B2B33" w:rsidRDefault="00000000">
            <w:r>
              <w:t>$</w:t>
            </w:r>
          </w:p>
        </w:tc>
        <w:tc>
          <w:tcPr>
            <w:tcW w:w="2592" w:type="dxa"/>
            <w:tcMar>
              <w:top w:w="90" w:type="dxa"/>
              <w:left w:w="70" w:type="dxa"/>
              <w:bottom w:w="90" w:type="dxa"/>
              <w:right w:w="70" w:type="dxa"/>
            </w:tcMar>
          </w:tcPr>
          <w:p w14:paraId="478F3A4E" w14:textId="77777777" w:rsidR="007B2B33" w:rsidRDefault="007B2B33"/>
        </w:tc>
      </w:tr>
      <w:tr w:rsidR="007B2B33" w14:paraId="330AB99E" w14:textId="77777777">
        <w:trPr>
          <w:jc w:val="center"/>
        </w:trPr>
        <w:tc>
          <w:tcPr>
            <w:tcW w:w="2592" w:type="dxa"/>
            <w:tcMar>
              <w:top w:w="90" w:type="dxa"/>
              <w:left w:w="70" w:type="dxa"/>
              <w:bottom w:w="90" w:type="dxa"/>
              <w:right w:w="70" w:type="dxa"/>
            </w:tcMar>
          </w:tcPr>
          <w:p w14:paraId="4AE2BA78" w14:textId="77777777" w:rsidR="007B2B33" w:rsidRDefault="007B2B33"/>
        </w:tc>
        <w:tc>
          <w:tcPr>
            <w:tcW w:w="2592" w:type="dxa"/>
            <w:tcMar>
              <w:top w:w="90" w:type="dxa"/>
              <w:left w:w="70" w:type="dxa"/>
              <w:bottom w:w="90" w:type="dxa"/>
              <w:right w:w="70" w:type="dxa"/>
            </w:tcMar>
          </w:tcPr>
          <w:p w14:paraId="77185BE4" w14:textId="77777777" w:rsidR="007B2B33" w:rsidRDefault="007B2B33"/>
        </w:tc>
        <w:tc>
          <w:tcPr>
            <w:tcW w:w="2592" w:type="dxa"/>
            <w:tcMar>
              <w:top w:w="90" w:type="dxa"/>
              <w:left w:w="70" w:type="dxa"/>
              <w:bottom w:w="90" w:type="dxa"/>
              <w:right w:w="70" w:type="dxa"/>
            </w:tcMar>
          </w:tcPr>
          <w:p w14:paraId="7C8A32E9" w14:textId="77777777" w:rsidR="007B2B33" w:rsidRDefault="00000000">
            <w:r>
              <w:t>$</w:t>
            </w:r>
          </w:p>
        </w:tc>
        <w:tc>
          <w:tcPr>
            <w:tcW w:w="2592" w:type="dxa"/>
            <w:tcMar>
              <w:top w:w="90" w:type="dxa"/>
              <w:left w:w="70" w:type="dxa"/>
              <w:bottom w:w="90" w:type="dxa"/>
              <w:right w:w="70" w:type="dxa"/>
            </w:tcMar>
          </w:tcPr>
          <w:p w14:paraId="5CD002DD" w14:textId="77777777" w:rsidR="007B2B33" w:rsidRDefault="007B2B33"/>
        </w:tc>
      </w:tr>
      <w:tr w:rsidR="007B2B33" w14:paraId="72C47F45" w14:textId="77777777">
        <w:trPr>
          <w:jc w:val="center"/>
        </w:trPr>
        <w:tc>
          <w:tcPr>
            <w:tcW w:w="2592" w:type="dxa"/>
            <w:tcMar>
              <w:top w:w="90" w:type="dxa"/>
              <w:left w:w="70" w:type="dxa"/>
              <w:bottom w:w="90" w:type="dxa"/>
              <w:right w:w="70" w:type="dxa"/>
            </w:tcMar>
          </w:tcPr>
          <w:p w14:paraId="3D7FBA5D" w14:textId="77777777" w:rsidR="007B2B33" w:rsidRDefault="007B2B33"/>
        </w:tc>
        <w:tc>
          <w:tcPr>
            <w:tcW w:w="2592" w:type="dxa"/>
            <w:tcMar>
              <w:top w:w="90" w:type="dxa"/>
              <w:left w:w="70" w:type="dxa"/>
              <w:bottom w:w="90" w:type="dxa"/>
              <w:right w:w="70" w:type="dxa"/>
            </w:tcMar>
          </w:tcPr>
          <w:p w14:paraId="681D6510" w14:textId="77777777" w:rsidR="007B2B33" w:rsidRDefault="007B2B33"/>
        </w:tc>
        <w:tc>
          <w:tcPr>
            <w:tcW w:w="2592" w:type="dxa"/>
            <w:tcMar>
              <w:top w:w="90" w:type="dxa"/>
              <w:left w:w="70" w:type="dxa"/>
              <w:bottom w:w="90" w:type="dxa"/>
              <w:right w:w="70" w:type="dxa"/>
            </w:tcMar>
          </w:tcPr>
          <w:p w14:paraId="4ABB0A80" w14:textId="77777777" w:rsidR="007B2B33" w:rsidRDefault="00000000">
            <w:r>
              <w:t>$</w:t>
            </w:r>
          </w:p>
        </w:tc>
        <w:tc>
          <w:tcPr>
            <w:tcW w:w="2592" w:type="dxa"/>
            <w:tcMar>
              <w:top w:w="90" w:type="dxa"/>
              <w:left w:w="70" w:type="dxa"/>
              <w:bottom w:w="90" w:type="dxa"/>
              <w:right w:w="70" w:type="dxa"/>
            </w:tcMar>
          </w:tcPr>
          <w:p w14:paraId="048EBBBA" w14:textId="77777777" w:rsidR="007B2B33" w:rsidRDefault="007B2B33"/>
        </w:tc>
      </w:tr>
      <w:tr w:rsidR="007B2B33" w14:paraId="57BC38AB" w14:textId="77777777">
        <w:trPr>
          <w:jc w:val="center"/>
        </w:trPr>
        <w:tc>
          <w:tcPr>
            <w:tcW w:w="2592" w:type="dxa"/>
            <w:tcMar>
              <w:top w:w="90" w:type="dxa"/>
              <w:left w:w="70" w:type="dxa"/>
              <w:bottom w:w="90" w:type="dxa"/>
              <w:right w:w="70" w:type="dxa"/>
            </w:tcMar>
          </w:tcPr>
          <w:p w14:paraId="77537CD0" w14:textId="77777777" w:rsidR="007B2B33" w:rsidRDefault="007B2B33"/>
        </w:tc>
        <w:tc>
          <w:tcPr>
            <w:tcW w:w="2592" w:type="dxa"/>
            <w:tcMar>
              <w:top w:w="90" w:type="dxa"/>
              <w:left w:w="70" w:type="dxa"/>
              <w:bottom w:w="90" w:type="dxa"/>
              <w:right w:w="70" w:type="dxa"/>
            </w:tcMar>
          </w:tcPr>
          <w:p w14:paraId="58E8366A" w14:textId="77777777" w:rsidR="007B2B33" w:rsidRDefault="007B2B33"/>
        </w:tc>
        <w:tc>
          <w:tcPr>
            <w:tcW w:w="2592" w:type="dxa"/>
            <w:tcMar>
              <w:top w:w="90" w:type="dxa"/>
              <w:left w:w="70" w:type="dxa"/>
              <w:bottom w:w="90" w:type="dxa"/>
              <w:right w:w="70" w:type="dxa"/>
            </w:tcMar>
          </w:tcPr>
          <w:p w14:paraId="5F7C6E47" w14:textId="77777777" w:rsidR="007B2B33" w:rsidRDefault="00000000">
            <w:r>
              <w:t>$</w:t>
            </w:r>
          </w:p>
        </w:tc>
        <w:tc>
          <w:tcPr>
            <w:tcW w:w="2592" w:type="dxa"/>
            <w:tcMar>
              <w:top w:w="90" w:type="dxa"/>
              <w:left w:w="70" w:type="dxa"/>
              <w:bottom w:w="90" w:type="dxa"/>
              <w:right w:w="70" w:type="dxa"/>
            </w:tcMar>
          </w:tcPr>
          <w:p w14:paraId="439F779A" w14:textId="77777777" w:rsidR="007B2B33" w:rsidRDefault="007B2B33"/>
        </w:tc>
      </w:tr>
      <w:tr w:rsidR="007B2B33" w14:paraId="69152524" w14:textId="77777777">
        <w:trPr>
          <w:jc w:val="center"/>
        </w:trPr>
        <w:tc>
          <w:tcPr>
            <w:tcW w:w="2592" w:type="dxa"/>
            <w:tcMar>
              <w:top w:w="90" w:type="dxa"/>
              <w:left w:w="70" w:type="dxa"/>
              <w:bottom w:w="90" w:type="dxa"/>
              <w:right w:w="70" w:type="dxa"/>
            </w:tcMar>
          </w:tcPr>
          <w:p w14:paraId="6AD6DD46" w14:textId="77777777" w:rsidR="007B2B33" w:rsidRDefault="007B2B33"/>
        </w:tc>
        <w:tc>
          <w:tcPr>
            <w:tcW w:w="2592" w:type="dxa"/>
            <w:tcMar>
              <w:top w:w="90" w:type="dxa"/>
              <w:left w:w="70" w:type="dxa"/>
              <w:bottom w:w="90" w:type="dxa"/>
              <w:right w:w="70" w:type="dxa"/>
            </w:tcMar>
          </w:tcPr>
          <w:p w14:paraId="4FF3A883" w14:textId="77777777" w:rsidR="007B2B33" w:rsidRDefault="007B2B33"/>
        </w:tc>
        <w:tc>
          <w:tcPr>
            <w:tcW w:w="2592" w:type="dxa"/>
            <w:tcMar>
              <w:top w:w="90" w:type="dxa"/>
              <w:left w:w="70" w:type="dxa"/>
              <w:bottom w:w="90" w:type="dxa"/>
              <w:right w:w="70" w:type="dxa"/>
            </w:tcMar>
          </w:tcPr>
          <w:p w14:paraId="51947A96" w14:textId="77777777" w:rsidR="007B2B33" w:rsidRDefault="00000000">
            <w:r>
              <w:t>$</w:t>
            </w:r>
          </w:p>
        </w:tc>
        <w:tc>
          <w:tcPr>
            <w:tcW w:w="2592" w:type="dxa"/>
            <w:tcMar>
              <w:top w:w="90" w:type="dxa"/>
              <w:left w:w="70" w:type="dxa"/>
              <w:bottom w:w="90" w:type="dxa"/>
              <w:right w:w="70" w:type="dxa"/>
            </w:tcMar>
          </w:tcPr>
          <w:p w14:paraId="482FB3E5" w14:textId="77777777" w:rsidR="007B2B33" w:rsidRDefault="007B2B33"/>
        </w:tc>
      </w:tr>
    </w:tbl>
    <w:p w14:paraId="6B3EC4D2" w14:textId="77777777" w:rsidR="007B2B33" w:rsidRDefault="00000000">
      <w:r>
        <w:rPr>
          <w:b/>
          <w:sz w:val="18"/>
        </w:rPr>
        <w:t>Explain specifically how the requested assistance will support the child’s recovery, safety, stability, access to care, school participation, or quality of life.</w:t>
      </w:r>
    </w:p>
    <w:p w14:paraId="621197F6" w14:textId="77777777" w:rsidR="007B2B33" w:rsidRDefault="00000000">
      <w:pPr>
        <w:spacing w:after="20"/>
      </w:pPr>
      <w:r>
        <w:t>________________________________________________________________________________</w:t>
      </w:r>
    </w:p>
    <w:p w14:paraId="57FF92F4" w14:textId="77777777" w:rsidR="007B2B33" w:rsidRDefault="00000000">
      <w:pPr>
        <w:spacing w:after="20"/>
      </w:pPr>
      <w:r>
        <w:t>________________________________________________________________________________</w:t>
      </w:r>
    </w:p>
    <w:p w14:paraId="02B58BA3" w14:textId="77777777" w:rsidR="007B2B33" w:rsidRDefault="00000000">
      <w:pPr>
        <w:spacing w:after="20"/>
      </w:pPr>
      <w:r>
        <w:t>________________________________________________________________________________</w:t>
      </w:r>
    </w:p>
    <w:p w14:paraId="09BA9C66" w14:textId="77777777" w:rsidR="007B2B33" w:rsidRDefault="00000000">
      <w:pPr>
        <w:spacing w:after="20"/>
      </w:pPr>
      <w:r>
        <w:t>________________________________________________________________________________</w:t>
      </w:r>
    </w:p>
    <w:p w14:paraId="570EA0AA" w14:textId="77777777" w:rsidR="007B2B33" w:rsidRDefault="00000000">
      <w:pPr>
        <w:spacing w:after="20"/>
      </w:pPr>
      <w:r>
        <w:t>________________________________________________________________________________</w:t>
      </w:r>
    </w:p>
    <w:p w14:paraId="67367FA6" w14:textId="77777777" w:rsidR="007B2B33" w:rsidRDefault="00000000">
      <w:pPr>
        <w:spacing w:after="20"/>
      </w:pPr>
      <w:r>
        <w:t>________________________________________________________________________________</w:t>
      </w:r>
    </w:p>
    <w:p w14:paraId="30CBF56C" w14:textId="77777777" w:rsidR="007B2B33" w:rsidRDefault="00000000">
      <w:pPr>
        <w:spacing w:after="20"/>
      </w:pPr>
      <w:r>
        <w:t>________________________________________________________________________________</w:t>
      </w:r>
    </w:p>
    <w:p w14:paraId="1B92FC37" w14:textId="77777777" w:rsidR="007B2B33" w:rsidRDefault="00000000">
      <w:pPr>
        <w:pStyle w:val="Heading2"/>
      </w:pPr>
      <w:r>
        <w:t>Preferred Payment Method</w:t>
      </w:r>
    </w:p>
    <w:tbl>
      <w:tblPr>
        <w:tblStyle w:val="TableGrid"/>
        <w:tblW w:w="10368" w:type="dxa"/>
        <w:jc w:val="center"/>
        <w:tblLook w:val="04A0" w:firstRow="1" w:lastRow="0" w:firstColumn="1" w:lastColumn="0" w:noHBand="0" w:noVBand="1"/>
      </w:tblPr>
      <w:tblGrid>
        <w:gridCol w:w="5184"/>
        <w:gridCol w:w="5184"/>
      </w:tblGrid>
      <w:tr w:rsidR="003C43A5" w14:paraId="0F6E5076" w14:textId="77777777" w:rsidTr="003C43A5">
        <w:trPr>
          <w:jc w:val="center"/>
        </w:trPr>
        <w:tc>
          <w:tcPr>
            <w:tcW w:w="5184" w:type="dxa"/>
            <w:tcMar>
              <w:top w:w="60" w:type="dxa"/>
              <w:left w:w="80" w:type="dxa"/>
              <w:bottom w:w="60" w:type="dxa"/>
              <w:right w:w="80" w:type="dxa"/>
            </w:tcMar>
          </w:tcPr>
          <w:p w14:paraId="70E2847F" w14:textId="77777777" w:rsidR="003C43A5" w:rsidRDefault="003C43A5">
            <w:r>
              <w:rPr>
                <w:sz w:val="17"/>
              </w:rPr>
              <w:t>☐ Direct payment to vendor/provider</w:t>
            </w:r>
          </w:p>
        </w:tc>
        <w:tc>
          <w:tcPr>
            <w:tcW w:w="5184" w:type="dxa"/>
            <w:tcMar>
              <w:top w:w="60" w:type="dxa"/>
              <w:left w:w="80" w:type="dxa"/>
              <w:bottom w:w="60" w:type="dxa"/>
              <w:right w:w="80" w:type="dxa"/>
            </w:tcMar>
          </w:tcPr>
          <w:p w14:paraId="3D01F705" w14:textId="18C14BAC" w:rsidR="003C43A5" w:rsidRDefault="003C43A5">
            <w:r>
              <w:rPr>
                <w:sz w:val="17"/>
              </w:rPr>
              <w:t>☐ Other method approved by Foundation</w:t>
            </w:r>
          </w:p>
        </w:tc>
      </w:tr>
      <w:tr w:rsidR="003C43A5" w14:paraId="433E9787" w14:textId="77777777" w:rsidTr="003C43A5">
        <w:trPr>
          <w:jc w:val="center"/>
        </w:trPr>
        <w:tc>
          <w:tcPr>
            <w:tcW w:w="5184" w:type="dxa"/>
            <w:tcMar>
              <w:top w:w="60" w:type="dxa"/>
              <w:left w:w="80" w:type="dxa"/>
              <w:bottom w:w="60" w:type="dxa"/>
              <w:right w:w="80" w:type="dxa"/>
            </w:tcMar>
          </w:tcPr>
          <w:p w14:paraId="161189F3" w14:textId="77777777" w:rsidR="003C43A5" w:rsidRDefault="003C43A5">
            <w:r>
              <w:rPr>
                <w:sz w:val="17"/>
              </w:rPr>
              <w:t>☐ Foundation-purchased goods or gift card restricted to approved purpose</w:t>
            </w:r>
          </w:p>
        </w:tc>
        <w:tc>
          <w:tcPr>
            <w:tcW w:w="5184" w:type="dxa"/>
            <w:tcMar>
              <w:top w:w="60" w:type="dxa"/>
              <w:left w:w="80" w:type="dxa"/>
              <w:bottom w:w="60" w:type="dxa"/>
              <w:right w:w="80" w:type="dxa"/>
            </w:tcMar>
          </w:tcPr>
          <w:p w14:paraId="39E5E2E7" w14:textId="0D2FED36" w:rsidR="003C43A5" w:rsidRDefault="003C43A5"/>
        </w:tc>
      </w:tr>
    </w:tbl>
    <w:p w14:paraId="5347E731" w14:textId="77777777" w:rsidR="007B2B33" w:rsidRDefault="007B2B33">
      <w:pPr>
        <w:spacing w:after="20"/>
      </w:pPr>
    </w:p>
    <w:p w14:paraId="087D11C7"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2BF17D67" w14:textId="77777777">
        <w:trPr>
          <w:jc w:val="center"/>
        </w:trPr>
        <w:tc>
          <w:tcPr>
            <w:tcW w:w="10368" w:type="dxa"/>
            <w:shd w:val="clear" w:color="auto" w:fill="F6451E"/>
            <w:tcMar>
              <w:top w:w="120" w:type="dxa"/>
              <w:left w:w="140" w:type="dxa"/>
              <w:bottom w:w="120" w:type="dxa"/>
              <w:right w:w="140" w:type="dxa"/>
            </w:tcMar>
          </w:tcPr>
          <w:p w14:paraId="411FC401" w14:textId="77777777" w:rsidR="007B2B33" w:rsidRDefault="00000000">
            <w:r>
              <w:rPr>
                <w:b/>
                <w:color w:val="FFFFFF"/>
                <w:sz w:val="28"/>
              </w:rPr>
              <w:lastRenderedPageBreak/>
              <w:t>6. HOUSEHOLD FINANCIAL SNAPSHOT</w:t>
            </w:r>
          </w:p>
          <w:p w14:paraId="7AAF237D" w14:textId="77777777" w:rsidR="007B2B33" w:rsidRDefault="00000000">
            <w:r>
              <w:rPr>
                <w:color w:val="FFFFFF"/>
                <w:sz w:val="17"/>
              </w:rPr>
              <w:t>Provide a reasonable estimate. Attach the detailed worksheet only if requested or if it helps explain the need.</w:t>
            </w:r>
          </w:p>
        </w:tc>
      </w:tr>
    </w:tbl>
    <w:p w14:paraId="6A64B028" w14:textId="77777777" w:rsidR="007B2B33" w:rsidRDefault="007B2B33">
      <w:pPr>
        <w:spacing w:after="0"/>
      </w:pPr>
    </w:p>
    <w:tbl>
      <w:tblPr>
        <w:tblStyle w:val="TableGrid"/>
        <w:tblW w:w="0" w:type="auto"/>
        <w:jc w:val="center"/>
        <w:tblLook w:val="04A0" w:firstRow="1" w:lastRow="0" w:firstColumn="1" w:lastColumn="0" w:noHBand="0" w:noVBand="1"/>
      </w:tblPr>
      <w:tblGrid>
        <w:gridCol w:w="5184"/>
        <w:gridCol w:w="5184"/>
      </w:tblGrid>
      <w:tr w:rsidR="007B2B33" w14:paraId="3D758136" w14:textId="77777777">
        <w:trPr>
          <w:jc w:val="center"/>
        </w:trPr>
        <w:tc>
          <w:tcPr>
            <w:tcW w:w="5184" w:type="dxa"/>
            <w:tcMar>
              <w:top w:w="70" w:type="dxa"/>
              <w:left w:w="80" w:type="dxa"/>
              <w:bottom w:w="70" w:type="dxa"/>
              <w:right w:w="80" w:type="dxa"/>
            </w:tcMar>
            <w:vAlign w:val="center"/>
          </w:tcPr>
          <w:p w14:paraId="33C6E345" w14:textId="77777777" w:rsidR="007B2B33" w:rsidRDefault="00000000">
            <w:r>
              <w:rPr>
                <w:b/>
                <w:sz w:val="17"/>
              </w:rPr>
              <w:t>Number of adults in household</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7009A7C1" w14:textId="77777777" w:rsidR="007B2B33" w:rsidRDefault="00000000">
            <w:r>
              <w:rPr>
                <w:b/>
                <w:sz w:val="17"/>
              </w:rPr>
              <w:t>Number of children in household</w:t>
            </w:r>
            <w:r>
              <w:rPr>
                <w:b/>
                <w:sz w:val="17"/>
              </w:rPr>
              <w:br/>
            </w:r>
            <w:r>
              <w:rPr>
                <w:sz w:val="18"/>
              </w:rPr>
              <w:t xml:space="preserve">  ___________________________________</w:t>
            </w:r>
          </w:p>
        </w:tc>
      </w:tr>
      <w:tr w:rsidR="007B2B33" w14:paraId="1E830C5E" w14:textId="77777777">
        <w:trPr>
          <w:jc w:val="center"/>
        </w:trPr>
        <w:tc>
          <w:tcPr>
            <w:tcW w:w="5184" w:type="dxa"/>
            <w:tcMar>
              <w:top w:w="70" w:type="dxa"/>
              <w:left w:w="80" w:type="dxa"/>
              <w:bottom w:w="70" w:type="dxa"/>
              <w:right w:w="80" w:type="dxa"/>
            </w:tcMar>
            <w:vAlign w:val="center"/>
          </w:tcPr>
          <w:p w14:paraId="5FEAD63F" w14:textId="77777777" w:rsidR="007B2B33" w:rsidRDefault="00000000">
            <w:r>
              <w:rPr>
                <w:b/>
                <w:sz w:val="17"/>
              </w:rPr>
              <w:t>Current employment status of caregiver 1</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4F2A22BA" w14:textId="77777777" w:rsidR="007B2B33" w:rsidRDefault="00000000">
            <w:r>
              <w:rPr>
                <w:b/>
                <w:sz w:val="17"/>
              </w:rPr>
              <w:t>Current employment status of caregiver 2</w:t>
            </w:r>
            <w:r>
              <w:rPr>
                <w:b/>
                <w:sz w:val="17"/>
              </w:rPr>
              <w:br/>
            </w:r>
            <w:r>
              <w:rPr>
                <w:sz w:val="18"/>
              </w:rPr>
              <w:t xml:space="preserve">  ___________________________________</w:t>
            </w:r>
          </w:p>
        </w:tc>
      </w:tr>
      <w:tr w:rsidR="007B2B33" w14:paraId="0B6C3198" w14:textId="77777777">
        <w:trPr>
          <w:jc w:val="center"/>
        </w:trPr>
        <w:tc>
          <w:tcPr>
            <w:tcW w:w="5184" w:type="dxa"/>
            <w:tcMar>
              <w:top w:w="70" w:type="dxa"/>
              <w:left w:w="80" w:type="dxa"/>
              <w:bottom w:w="70" w:type="dxa"/>
              <w:right w:w="80" w:type="dxa"/>
            </w:tcMar>
            <w:vAlign w:val="center"/>
          </w:tcPr>
          <w:p w14:paraId="247E40FA" w14:textId="77777777" w:rsidR="007B2B33" w:rsidRDefault="00000000">
            <w:r>
              <w:rPr>
                <w:b/>
                <w:sz w:val="17"/>
              </w:rPr>
              <w:t>Health insurance status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1A8F6D98" w14:textId="77777777" w:rsidR="007B2B33" w:rsidRDefault="00000000">
            <w:r>
              <w:rPr>
                <w:b/>
                <w:sz w:val="17"/>
              </w:rPr>
              <w:t>Estimated monthly household income</w:t>
            </w:r>
            <w:r>
              <w:rPr>
                <w:b/>
                <w:sz w:val="17"/>
              </w:rPr>
              <w:br/>
            </w:r>
            <w:r>
              <w:rPr>
                <w:sz w:val="18"/>
              </w:rPr>
              <w:t xml:space="preserve">  ___________________________________</w:t>
            </w:r>
          </w:p>
        </w:tc>
      </w:tr>
      <w:tr w:rsidR="007B2B33" w14:paraId="3653AEFB" w14:textId="77777777">
        <w:trPr>
          <w:jc w:val="center"/>
        </w:trPr>
        <w:tc>
          <w:tcPr>
            <w:tcW w:w="5184" w:type="dxa"/>
            <w:tcMar>
              <w:top w:w="70" w:type="dxa"/>
              <w:left w:w="80" w:type="dxa"/>
              <w:bottom w:w="70" w:type="dxa"/>
              <w:right w:w="80" w:type="dxa"/>
            </w:tcMar>
            <w:vAlign w:val="center"/>
          </w:tcPr>
          <w:p w14:paraId="50B751BC" w14:textId="77777777" w:rsidR="007B2B33" w:rsidRDefault="00000000">
            <w:r>
              <w:rPr>
                <w:b/>
                <w:sz w:val="17"/>
              </w:rPr>
              <w:t>Estimated monthly essential expenses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23C77802" w14:textId="77777777" w:rsidR="007B2B33" w:rsidRDefault="00000000">
            <w:r>
              <w:rPr>
                <w:b/>
                <w:sz w:val="17"/>
              </w:rPr>
              <w:t>Estimated monthly burn-related out-of-pocket costs</w:t>
            </w:r>
            <w:r>
              <w:rPr>
                <w:b/>
                <w:sz w:val="17"/>
              </w:rPr>
              <w:br/>
            </w:r>
            <w:r>
              <w:rPr>
                <w:sz w:val="18"/>
              </w:rPr>
              <w:t xml:space="preserve">  ___________________________________</w:t>
            </w:r>
          </w:p>
        </w:tc>
      </w:tr>
    </w:tbl>
    <w:p w14:paraId="436CAD3F" w14:textId="77777777" w:rsidR="007B2B33" w:rsidRDefault="007B2B33">
      <w:pPr>
        <w:spacing w:after="20"/>
      </w:pPr>
    </w:p>
    <w:tbl>
      <w:tblPr>
        <w:tblStyle w:val="TableGrid"/>
        <w:tblW w:w="0" w:type="auto"/>
        <w:jc w:val="center"/>
        <w:tblLook w:val="04A0" w:firstRow="1" w:lastRow="0" w:firstColumn="1" w:lastColumn="0" w:noHBand="0" w:noVBand="1"/>
      </w:tblPr>
      <w:tblGrid>
        <w:gridCol w:w="3456"/>
        <w:gridCol w:w="3456"/>
        <w:gridCol w:w="3456"/>
      </w:tblGrid>
      <w:tr w:rsidR="007B2B33" w14:paraId="2D4D80B5" w14:textId="77777777">
        <w:trPr>
          <w:jc w:val="center"/>
        </w:trPr>
        <w:tc>
          <w:tcPr>
            <w:tcW w:w="3456" w:type="dxa"/>
            <w:tcMar>
              <w:top w:w="60" w:type="dxa"/>
              <w:left w:w="80" w:type="dxa"/>
              <w:bottom w:w="60" w:type="dxa"/>
              <w:right w:w="80" w:type="dxa"/>
            </w:tcMar>
          </w:tcPr>
          <w:p w14:paraId="3B3F3077" w14:textId="77777777" w:rsidR="007B2B33" w:rsidRDefault="00000000">
            <w:r>
              <w:rPr>
                <w:sz w:val="17"/>
              </w:rPr>
              <w:t>☐ Medicaid/CHIP</w:t>
            </w:r>
          </w:p>
        </w:tc>
        <w:tc>
          <w:tcPr>
            <w:tcW w:w="3456" w:type="dxa"/>
            <w:tcMar>
              <w:top w:w="60" w:type="dxa"/>
              <w:left w:w="80" w:type="dxa"/>
              <w:bottom w:w="60" w:type="dxa"/>
              <w:right w:w="80" w:type="dxa"/>
            </w:tcMar>
          </w:tcPr>
          <w:p w14:paraId="02331243" w14:textId="77777777" w:rsidR="007B2B33" w:rsidRDefault="00000000">
            <w:r>
              <w:rPr>
                <w:sz w:val="17"/>
              </w:rPr>
              <w:t>☐ Private insurance</w:t>
            </w:r>
          </w:p>
        </w:tc>
        <w:tc>
          <w:tcPr>
            <w:tcW w:w="3456" w:type="dxa"/>
            <w:tcMar>
              <w:top w:w="60" w:type="dxa"/>
              <w:left w:w="80" w:type="dxa"/>
              <w:bottom w:w="60" w:type="dxa"/>
              <w:right w:w="80" w:type="dxa"/>
            </w:tcMar>
          </w:tcPr>
          <w:p w14:paraId="7C503D53" w14:textId="77777777" w:rsidR="007B2B33" w:rsidRDefault="00000000">
            <w:r>
              <w:rPr>
                <w:sz w:val="17"/>
              </w:rPr>
              <w:t>☐ Uninsured</w:t>
            </w:r>
          </w:p>
        </w:tc>
      </w:tr>
      <w:tr w:rsidR="007B2B33" w14:paraId="22C534A4" w14:textId="77777777">
        <w:trPr>
          <w:jc w:val="center"/>
        </w:trPr>
        <w:tc>
          <w:tcPr>
            <w:tcW w:w="3456" w:type="dxa"/>
            <w:tcMar>
              <w:top w:w="60" w:type="dxa"/>
              <w:left w:w="80" w:type="dxa"/>
              <w:bottom w:w="60" w:type="dxa"/>
              <w:right w:w="80" w:type="dxa"/>
            </w:tcMar>
          </w:tcPr>
          <w:p w14:paraId="114F6B36" w14:textId="77777777" w:rsidR="007B2B33" w:rsidRDefault="00000000">
            <w:r>
              <w:rPr>
                <w:sz w:val="17"/>
              </w:rPr>
              <w:t>☐ SSI/SSDI</w:t>
            </w:r>
          </w:p>
        </w:tc>
        <w:tc>
          <w:tcPr>
            <w:tcW w:w="3456" w:type="dxa"/>
            <w:tcMar>
              <w:top w:w="60" w:type="dxa"/>
              <w:left w:w="80" w:type="dxa"/>
              <w:bottom w:w="60" w:type="dxa"/>
              <w:right w:w="80" w:type="dxa"/>
            </w:tcMar>
          </w:tcPr>
          <w:p w14:paraId="2ED0A6B9" w14:textId="77777777" w:rsidR="007B2B33" w:rsidRDefault="00000000">
            <w:r>
              <w:rPr>
                <w:sz w:val="17"/>
              </w:rPr>
              <w:t>☐ SNAP</w:t>
            </w:r>
          </w:p>
        </w:tc>
        <w:tc>
          <w:tcPr>
            <w:tcW w:w="3456" w:type="dxa"/>
            <w:tcMar>
              <w:top w:w="60" w:type="dxa"/>
              <w:left w:w="80" w:type="dxa"/>
              <w:bottom w:w="60" w:type="dxa"/>
              <w:right w:w="80" w:type="dxa"/>
            </w:tcMar>
          </w:tcPr>
          <w:p w14:paraId="1598D237" w14:textId="77777777" w:rsidR="007B2B33" w:rsidRDefault="00000000">
            <w:r>
              <w:rPr>
                <w:sz w:val="17"/>
              </w:rPr>
              <w:t>☐ TANF</w:t>
            </w:r>
          </w:p>
        </w:tc>
      </w:tr>
      <w:tr w:rsidR="007B2B33" w14:paraId="243974A5" w14:textId="77777777">
        <w:trPr>
          <w:jc w:val="center"/>
        </w:trPr>
        <w:tc>
          <w:tcPr>
            <w:tcW w:w="3456" w:type="dxa"/>
            <w:tcMar>
              <w:top w:w="60" w:type="dxa"/>
              <w:left w:w="80" w:type="dxa"/>
              <w:bottom w:w="60" w:type="dxa"/>
              <w:right w:w="80" w:type="dxa"/>
            </w:tcMar>
          </w:tcPr>
          <w:p w14:paraId="028134F3" w14:textId="77777777" w:rsidR="007B2B33" w:rsidRDefault="00000000">
            <w:r>
              <w:rPr>
                <w:sz w:val="17"/>
              </w:rPr>
              <w:t>☐ Housing assistance</w:t>
            </w:r>
          </w:p>
        </w:tc>
        <w:tc>
          <w:tcPr>
            <w:tcW w:w="3456" w:type="dxa"/>
            <w:tcMar>
              <w:top w:w="60" w:type="dxa"/>
              <w:left w:w="80" w:type="dxa"/>
              <w:bottom w:w="60" w:type="dxa"/>
              <w:right w:w="80" w:type="dxa"/>
            </w:tcMar>
          </w:tcPr>
          <w:p w14:paraId="31D8F8B0" w14:textId="77777777" w:rsidR="007B2B33" w:rsidRDefault="00000000">
            <w:r>
              <w:rPr>
                <w:sz w:val="17"/>
              </w:rPr>
              <w:t>☐ Workers’ compensation</w:t>
            </w:r>
          </w:p>
        </w:tc>
        <w:tc>
          <w:tcPr>
            <w:tcW w:w="3456" w:type="dxa"/>
            <w:tcMar>
              <w:top w:w="60" w:type="dxa"/>
              <w:left w:w="80" w:type="dxa"/>
              <w:bottom w:w="60" w:type="dxa"/>
              <w:right w:w="80" w:type="dxa"/>
            </w:tcMar>
          </w:tcPr>
          <w:p w14:paraId="6BC94A6F" w14:textId="77777777" w:rsidR="007B2B33" w:rsidRDefault="00000000">
            <w:r>
              <w:rPr>
                <w:sz w:val="17"/>
              </w:rPr>
              <w:t>☐ Victim compensation</w:t>
            </w:r>
          </w:p>
        </w:tc>
      </w:tr>
      <w:tr w:rsidR="007B2B33" w14:paraId="5A15C7F6" w14:textId="77777777">
        <w:trPr>
          <w:jc w:val="center"/>
        </w:trPr>
        <w:tc>
          <w:tcPr>
            <w:tcW w:w="3456" w:type="dxa"/>
            <w:tcMar>
              <w:top w:w="60" w:type="dxa"/>
              <w:left w:w="80" w:type="dxa"/>
              <w:bottom w:w="60" w:type="dxa"/>
              <w:right w:w="80" w:type="dxa"/>
            </w:tcMar>
          </w:tcPr>
          <w:p w14:paraId="4B3C9C35" w14:textId="77777777" w:rsidR="007B2B33" w:rsidRDefault="00000000">
            <w:r>
              <w:rPr>
                <w:sz w:val="17"/>
              </w:rPr>
              <w:t>☐ Other assistance</w:t>
            </w:r>
          </w:p>
        </w:tc>
        <w:tc>
          <w:tcPr>
            <w:tcW w:w="3456" w:type="dxa"/>
          </w:tcPr>
          <w:p w14:paraId="6F4174EB" w14:textId="77777777" w:rsidR="007B2B33" w:rsidRDefault="007B2B33"/>
        </w:tc>
        <w:tc>
          <w:tcPr>
            <w:tcW w:w="3456" w:type="dxa"/>
          </w:tcPr>
          <w:p w14:paraId="3D2F4924" w14:textId="77777777" w:rsidR="007B2B33" w:rsidRDefault="007B2B33"/>
        </w:tc>
      </w:tr>
    </w:tbl>
    <w:p w14:paraId="10A51910" w14:textId="77777777" w:rsidR="007B2B33" w:rsidRDefault="007B2B33">
      <w:pPr>
        <w:spacing w:after="20"/>
      </w:pPr>
    </w:p>
    <w:p w14:paraId="28BF357C" w14:textId="77777777" w:rsidR="007B2B33" w:rsidRDefault="00000000">
      <w:r>
        <w:rPr>
          <w:b/>
          <w:sz w:val="18"/>
        </w:rPr>
        <w:t>Describe any unusual financial circumstances, recent changes in income, or expenses not reflected above.</w:t>
      </w:r>
    </w:p>
    <w:p w14:paraId="4A739224" w14:textId="77777777" w:rsidR="007B2B33" w:rsidRDefault="00000000">
      <w:pPr>
        <w:spacing w:after="20"/>
      </w:pPr>
      <w:r>
        <w:t>________________________________________________________________________________</w:t>
      </w:r>
    </w:p>
    <w:p w14:paraId="4EBA3C7A" w14:textId="77777777" w:rsidR="007B2B33" w:rsidRDefault="00000000">
      <w:pPr>
        <w:spacing w:after="20"/>
      </w:pPr>
      <w:r>
        <w:t>________________________________________________________________________________</w:t>
      </w:r>
    </w:p>
    <w:p w14:paraId="59AF0683" w14:textId="77777777" w:rsidR="007B2B33" w:rsidRDefault="00000000">
      <w:pPr>
        <w:spacing w:after="20"/>
      </w:pPr>
      <w:r>
        <w:t>________________________________________________________________________________</w:t>
      </w:r>
    </w:p>
    <w:p w14:paraId="2A99A289" w14:textId="77777777" w:rsidR="007B2B33" w:rsidRDefault="00000000">
      <w:pPr>
        <w:spacing w:after="20"/>
      </w:pPr>
      <w:r>
        <w:t>________________________________________________________________________________</w:t>
      </w:r>
    </w:p>
    <w:p w14:paraId="62FD3E87" w14:textId="77777777" w:rsidR="007B2B33" w:rsidRDefault="00000000">
      <w:pPr>
        <w:spacing w:after="20"/>
      </w:pPr>
      <w:r>
        <w:t>________________________________________________________________________________</w:t>
      </w:r>
    </w:p>
    <w:p w14:paraId="2854BC4D"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0DE57D8F" w14:textId="77777777">
        <w:trPr>
          <w:jc w:val="center"/>
        </w:trPr>
        <w:tc>
          <w:tcPr>
            <w:tcW w:w="10368" w:type="dxa"/>
            <w:shd w:val="clear" w:color="auto" w:fill="F6451E"/>
            <w:tcMar>
              <w:top w:w="120" w:type="dxa"/>
              <w:left w:w="140" w:type="dxa"/>
              <w:bottom w:w="120" w:type="dxa"/>
              <w:right w:w="140" w:type="dxa"/>
            </w:tcMar>
          </w:tcPr>
          <w:p w14:paraId="55C8A818" w14:textId="77777777" w:rsidR="007B2B33" w:rsidRDefault="00000000">
            <w:r>
              <w:rPr>
                <w:b/>
                <w:color w:val="FFFFFF"/>
                <w:sz w:val="28"/>
              </w:rPr>
              <w:lastRenderedPageBreak/>
              <w:t>7. SUPPORTING DOCUMENTATION CHECKLIST</w:t>
            </w:r>
          </w:p>
        </w:tc>
      </w:tr>
    </w:tbl>
    <w:p w14:paraId="380E8C73" w14:textId="77777777" w:rsidR="007B2B33" w:rsidRDefault="007B2B33">
      <w:pPr>
        <w:spacing w:after="0"/>
      </w:pPr>
    </w:p>
    <w:p w14:paraId="212EE5C8" w14:textId="77777777" w:rsidR="007B2B33" w:rsidRDefault="00000000">
      <w:r>
        <w:t>Attach only documents needed to verify eligibility and the requested expense. Redact Social Security numbers, bank account numbers, and unrelated medical information.</w:t>
      </w:r>
    </w:p>
    <w:tbl>
      <w:tblPr>
        <w:tblStyle w:val="TableGrid"/>
        <w:tblW w:w="0" w:type="auto"/>
        <w:jc w:val="center"/>
        <w:tblLook w:val="04A0" w:firstRow="1" w:lastRow="0" w:firstColumn="1" w:lastColumn="0" w:noHBand="0" w:noVBand="1"/>
      </w:tblPr>
      <w:tblGrid>
        <w:gridCol w:w="5184"/>
        <w:gridCol w:w="5184"/>
      </w:tblGrid>
      <w:tr w:rsidR="007B2B33" w14:paraId="2CFBE3A7" w14:textId="77777777">
        <w:trPr>
          <w:jc w:val="center"/>
        </w:trPr>
        <w:tc>
          <w:tcPr>
            <w:tcW w:w="5184" w:type="dxa"/>
            <w:tcMar>
              <w:top w:w="60" w:type="dxa"/>
              <w:left w:w="80" w:type="dxa"/>
              <w:bottom w:w="60" w:type="dxa"/>
              <w:right w:w="80" w:type="dxa"/>
            </w:tcMar>
          </w:tcPr>
          <w:p w14:paraId="1F31E082" w14:textId="77777777" w:rsidR="007B2B33" w:rsidRDefault="00000000">
            <w:r>
              <w:rPr>
                <w:sz w:val="17"/>
              </w:rPr>
              <w:t>☐ Provider or hospital verification form</w:t>
            </w:r>
          </w:p>
        </w:tc>
        <w:tc>
          <w:tcPr>
            <w:tcW w:w="5184" w:type="dxa"/>
            <w:tcMar>
              <w:top w:w="60" w:type="dxa"/>
              <w:left w:w="80" w:type="dxa"/>
              <w:bottom w:w="60" w:type="dxa"/>
              <w:right w:w="80" w:type="dxa"/>
            </w:tcMar>
          </w:tcPr>
          <w:p w14:paraId="577E8D34" w14:textId="77777777" w:rsidR="007B2B33" w:rsidRDefault="00000000">
            <w:r>
              <w:rPr>
                <w:sz w:val="17"/>
              </w:rPr>
              <w:t>☐ Invoice, estimate, quote, reservation, or vendor statement</w:t>
            </w:r>
          </w:p>
        </w:tc>
      </w:tr>
      <w:tr w:rsidR="007B2B33" w14:paraId="06006846" w14:textId="77777777">
        <w:trPr>
          <w:jc w:val="center"/>
        </w:trPr>
        <w:tc>
          <w:tcPr>
            <w:tcW w:w="5184" w:type="dxa"/>
            <w:tcMar>
              <w:top w:w="60" w:type="dxa"/>
              <w:left w:w="80" w:type="dxa"/>
              <w:bottom w:w="60" w:type="dxa"/>
              <w:right w:w="80" w:type="dxa"/>
            </w:tcMar>
          </w:tcPr>
          <w:p w14:paraId="56593663" w14:textId="77777777" w:rsidR="007B2B33" w:rsidRDefault="00000000">
            <w:r>
              <w:rPr>
                <w:sz w:val="17"/>
              </w:rPr>
              <w:t>☐ Insurance explanation of benefits or denial, if relevant</w:t>
            </w:r>
          </w:p>
        </w:tc>
        <w:tc>
          <w:tcPr>
            <w:tcW w:w="5184" w:type="dxa"/>
            <w:tcMar>
              <w:top w:w="60" w:type="dxa"/>
              <w:left w:w="80" w:type="dxa"/>
              <w:bottom w:w="60" w:type="dxa"/>
              <w:right w:w="80" w:type="dxa"/>
            </w:tcMar>
          </w:tcPr>
          <w:p w14:paraId="37886110" w14:textId="77777777" w:rsidR="007B2B33" w:rsidRDefault="00000000">
            <w:r>
              <w:rPr>
                <w:sz w:val="17"/>
              </w:rPr>
              <w:t>☐ Proof of household income, only if requested</w:t>
            </w:r>
          </w:p>
        </w:tc>
      </w:tr>
      <w:tr w:rsidR="007B2B33" w14:paraId="6621EBB5" w14:textId="77777777">
        <w:trPr>
          <w:jc w:val="center"/>
        </w:trPr>
        <w:tc>
          <w:tcPr>
            <w:tcW w:w="5184" w:type="dxa"/>
            <w:tcMar>
              <w:top w:w="60" w:type="dxa"/>
              <w:left w:w="80" w:type="dxa"/>
              <w:bottom w:w="60" w:type="dxa"/>
              <w:right w:w="80" w:type="dxa"/>
            </w:tcMar>
          </w:tcPr>
          <w:p w14:paraId="58AD0784" w14:textId="77777777" w:rsidR="007B2B33" w:rsidRDefault="00000000">
            <w:r>
              <w:rPr>
                <w:sz w:val="17"/>
              </w:rPr>
              <w:t>☐ Receipt for a preapproved reimbursement</w:t>
            </w:r>
          </w:p>
        </w:tc>
        <w:tc>
          <w:tcPr>
            <w:tcW w:w="5184" w:type="dxa"/>
            <w:tcMar>
              <w:top w:w="60" w:type="dxa"/>
              <w:left w:w="80" w:type="dxa"/>
              <w:bottom w:w="60" w:type="dxa"/>
              <w:right w:w="80" w:type="dxa"/>
            </w:tcMar>
          </w:tcPr>
          <w:p w14:paraId="010634BD" w14:textId="77777777" w:rsidR="007B2B33" w:rsidRDefault="00000000">
            <w:r>
              <w:rPr>
                <w:sz w:val="17"/>
              </w:rPr>
              <w:t>☐ School or therapy recommendation, if relevant</w:t>
            </w:r>
          </w:p>
        </w:tc>
      </w:tr>
      <w:tr w:rsidR="007B2B33" w14:paraId="399586C1" w14:textId="77777777">
        <w:trPr>
          <w:jc w:val="center"/>
        </w:trPr>
        <w:tc>
          <w:tcPr>
            <w:tcW w:w="5184" w:type="dxa"/>
            <w:tcMar>
              <w:top w:w="60" w:type="dxa"/>
              <w:left w:w="80" w:type="dxa"/>
              <w:bottom w:w="60" w:type="dxa"/>
              <w:right w:w="80" w:type="dxa"/>
            </w:tcMar>
          </w:tcPr>
          <w:p w14:paraId="3E5C6FAC" w14:textId="77777777" w:rsidR="007B2B33" w:rsidRDefault="00000000">
            <w:r>
              <w:rPr>
                <w:sz w:val="17"/>
              </w:rPr>
              <w:t>☐ Other documentation supporting the request</w:t>
            </w:r>
          </w:p>
        </w:tc>
        <w:tc>
          <w:tcPr>
            <w:tcW w:w="5184" w:type="dxa"/>
            <w:tcMar>
              <w:top w:w="60" w:type="dxa"/>
              <w:left w:w="80" w:type="dxa"/>
              <w:bottom w:w="60" w:type="dxa"/>
              <w:right w:w="80" w:type="dxa"/>
            </w:tcMar>
          </w:tcPr>
          <w:p w14:paraId="7B34F485" w14:textId="77777777" w:rsidR="007B2B33" w:rsidRDefault="00000000">
            <w:r>
              <w:rPr>
                <w:sz w:val="17"/>
              </w:rPr>
              <w:t>☐ No supporting document available - explanation attached</w:t>
            </w:r>
          </w:p>
        </w:tc>
      </w:tr>
    </w:tbl>
    <w:p w14:paraId="385F7E4B" w14:textId="77777777" w:rsidR="007B2B33" w:rsidRDefault="007B2B33">
      <w:pPr>
        <w:spacing w:after="20"/>
      </w:pPr>
    </w:p>
    <w:tbl>
      <w:tblPr>
        <w:tblStyle w:val="TableGrid"/>
        <w:tblW w:w="0" w:type="auto"/>
        <w:tblLook w:val="04A0" w:firstRow="1" w:lastRow="0" w:firstColumn="1" w:lastColumn="0" w:noHBand="0" w:noVBand="1"/>
      </w:tblPr>
      <w:tblGrid>
        <w:gridCol w:w="10368"/>
      </w:tblGrid>
      <w:tr w:rsidR="007B2B33" w14:paraId="4A62D05D" w14:textId="77777777">
        <w:tc>
          <w:tcPr>
            <w:tcW w:w="10368" w:type="dxa"/>
            <w:shd w:val="clear" w:color="auto" w:fill="FFF2EE"/>
            <w:tcMar>
              <w:top w:w="100" w:type="dxa"/>
              <w:left w:w="120" w:type="dxa"/>
              <w:bottom w:w="100" w:type="dxa"/>
              <w:right w:w="120" w:type="dxa"/>
            </w:tcMar>
          </w:tcPr>
          <w:p w14:paraId="427CD777" w14:textId="77777777" w:rsidR="007B2B33" w:rsidRDefault="00000000">
            <w:r>
              <w:rPr>
                <w:sz w:val="17"/>
              </w:rPr>
              <w:t>The Foundation should collect the minimum information reasonably necessary to evaluate the request. Full medical charts, psychotherapy notes, and Social Security numbers should not be requested through this packet.</w:t>
            </w:r>
          </w:p>
        </w:tc>
      </w:tr>
    </w:tbl>
    <w:p w14:paraId="4BE05B59" w14:textId="77777777" w:rsidR="007B2B33" w:rsidRDefault="00000000">
      <w:pPr>
        <w:pStyle w:val="Heading2"/>
      </w:pPr>
      <w:r>
        <w:t>Document Submission</w:t>
      </w:r>
    </w:p>
    <w:tbl>
      <w:tblPr>
        <w:tblStyle w:val="TableGrid"/>
        <w:tblW w:w="0" w:type="auto"/>
        <w:jc w:val="center"/>
        <w:tblLook w:val="04A0" w:firstRow="1" w:lastRow="0" w:firstColumn="1" w:lastColumn="0" w:noHBand="0" w:noVBand="1"/>
      </w:tblPr>
      <w:tblGrid>
        <w:gridCol w:w="5184"/>
        <w:gridCol w:w="5184"/>
      </w:tblGrid>
      <w:tr w:rsidR="007B2B33" w14:paraId="424F3064" w14:textId="77777777">
        <w:trPr>
          <w:jc w:val="center"/>
        </w:trPr>
        <w:tc>
          <w:tcPr>
            <w:tcW w:w="5184" w:type="dxa"/>
            <w:tcMar>
              <w:top w:w="70" w:type="dxa"/>
              <w:left w:w="80" w:type="dxa"/>
              <w:bottom w:w="70" w:type="dxa"/>
              <w:right w:w="80" w:type="dxa"/>
            </w:tcMar>
            <w:vAlign w:val="center"/>
          </w:tcPr>
          <w:p w14:paraId="791D3DD2" w14:textId="77777777" w:rsidR="007B2B33" w:rsidRDefault="00000000">
            <w:r>
              <w:rPr>
                <w:b/>
                <w:sz w:val="17"/>
              </w:rPr>
              <w:t>Submitted by email</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71D98EFB" w14:textId="77777777" w:rsidR="007B2B33" w:rsidRDefault="00000000">
            <w:r>
              <w:rPr>
                <w:b/>
                <w:sz w:val="17"/>
              </w:rPr>
              <w:t>Submitted through secure portal</w:t>
            </w:r>
            <w:r>
              <w:rPr>
                <w:b/>
                <w:sz w:val="17"/>
              </w:rPr>
              <w:br/>
            </w:r>
            <w:r>
              <w:rPr>
                <w:sz w:val="18"/>
              </w:rPr>
              <w:t xml:space="preserve">  ___________________________________</w:t>
            </w:r>
          </w:p>
        </w:tc>
      </w:tr>
      <w:tr w:rsidR="007B2B33" w14:paraId="6AD17650" w14:textId="77777777">
        <w:trPr>
          <w:jc w:val="center"/>
        </w:trPr>
        <w:tc>
          <w:tcPr>
            <w:tcW w:w="5184" w:type="dxa"/>
            <w:tcMar>
              <w:top w:w="70" w:type="dxa"/>
              <w:left w:w="80" w:type="dxa"/>
              <w:bottom w:w="70" w:type="dxa"/>
              <w:right w:w="80" w:type="dxa"/>
            </w:tcMar>
            <w:vAlign w:val="center"/>
          </w:tcPr>
          <w:p w14:paraId="730033E2" w14:textId="77777777" w:rsidR="007B2B33" w:rsidRDefault="00000000">
            <w:r>
              <w:rPr>
                <w:b/>
                <w:sz w:val="17"/>
              </w:rPr>
              <w:t>Submitted by hospital/referral partner</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69D350D9" w14:textId="77777777" w:rsidR="007B2B33" w:rsidRDefault="00000000">
            <w:r>
              <w:rPr>
                <w:b/>
                <w:sz w:val="17"/>
              </w:rPr>
              <w:t>Other</w:t>
            </w:r>
            <w:r>
              <w:rPr>
                <w:b/>
                <w:sz w:val="17"/>
              </w:rPr>
              <w:br/>
            </w:r>
            <w:r>
              <w:rPr>
                <w:sz w:val="18"/>
              </w:rPr>
              <w:t xml:space="preserve">  ___________________________________</w:t>
            </w:r>
          </w:p>
        </w:tc>
      </w:tr>
    </w:tbl>
    <w:p w14:paraId="00B4C0F8" w14:textId="77777777" w:rsidR="007B2B33" w:rsidRDefault="007B2B33">
      <w:pPr>
        <w:spacing w:after="20"/>
      </w:pPr>
    </w:p>
    <w:p w14:paraId="315B9EC5"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086CB843" w14:textId="77777777">
        <w:trPr>
          <w:jc w:val="center"/>
        </w:trPr>
        <w:tc>
          <w:tcPr>
            <w:tcW w:w="10368" w:type="dxa"/>
            <w:shd w:val="clear" w:color="auto" w:fill="F6451E"/>
            <w:tcMar>
              <w:top w:w="120" w:type="dxa"/>
              <w:left w:w="140" w:type="dxa"/>
              <w:bottom w:w="120" w:type="dxa"/>
              <w:right w:w="140" w:type="dxa"/>
            </w:tcMar>
          </w:tcPr>
          <w:p w14:paraId="22E6B9A5" w14:textId="77777777" w:rsidR="007B2B33" w:rsidRDefault="00000000">
            <w:r>
              <w:rPr>
                <w:b/>
                <w:color w:val="FFFFFF"/>
                <w:sz w:val="28"/>
              </w:rPr>
              <w:lastRenderedPageBreak/>
              <w:t>8. APPLICANT CERTIFICATIONS, CONSENT, AND PRIVACY NOTICE</w:t>
            </w:r>
          </w:p>
        </w:tc>
      </w:tr>
    </w:tbl>
    <w:p w14:paraId="4DE59ED8" w14:textId="77777777" w:rsidR="007B2B33" w:rsidRDefault="007B2B33">
      <w:pPr>
        <w:spacing w:after="0"/>
      </w:pPr>
    </w:p>
    <w:p w14:paraId="7D0BA503" w14:textId="77777777" w:rsidR="007B2B33" w:rsidRDefault="00000000">
      <w:pPr>
        <w:pStyle w:val="Heading2"/>
      </w:pPr>
      <w:r>
        <w:t>Applicant Certifications</w:t>
      </w:r>
    </w:p>
    <w:p w14:paraId="42C652D6" w14:textId="77777777" w:rsidR="007B2B33" w:rsidRDefault="00000000">
      <w:r>
        <w:t>☐ I certify that I am the child’s parent, legal guardian, or authorized caregiver and am permitted to submit this application.</w:t>
      </w:r>
    </w:p>
    <w:p w14:paraId="4D64A10D" w14:textId="77777777" w:rsidR="007B2B33" w:rsidRDefault="00000000">
      <w:r>
        <w:t>☐ I certify that the information and documents provided are true, accurate, and complete to the best of my knowledge.</w:t>
      </w:r>
    </w:p>
    <w:p w14:paraId="28834A3D" w14:textId="77777777" w:rsidR="007B2B33" w:rsidRDefault="00000000">
      <w:r>
        <w:t>☐ I understand that submission does not guarantee assistance and that funding is subject to eligibility, documentation, available resources, and approval under Foundation policy.</w:t>
      </w:r>
    </w:p>
    <w:p w14:paraId="4FC3C9D2" w14:textId="77777777" w:rsidR="007B2B33" w:rsidRDefault="00000000">
      <w:r>
        <w:t>☐ I agree that any award will be used only for the approved charitable purpose and that unused or misapplied funds may need to be returned.</w:t>
      </w:r>
    </w:p>
    <w:p w14:paraId="252257F4" w14:textId="77777777" w:rsidR="007B2B33" w:rsidRDefault="00000000">
      <w:r>
        <w:t>☐ I will promptly disclose duplicate payment, reimbursement, or other assistance for the same expense.</w:t>
      </w:r>
    </w:p>
    <w:p w14:paraId="3194FD3D" w14:textId="77777777" w:rsidR="007B2B33" w:rsidRDefault="00000000">
      <w:r>
        <w:t>☐ I understand that the Foundation may pay a vendor directly and may verify the expense and payment status.</w:t>
      </w:r>
    </w:p>
    <w:p w14:paraId="3BC3DF95" w14:textId="77777777" w:rsidR="007B2B33" w:rsidRDefault="00000000">
      <w:r>
        <w:t>☐ I understand that optional demographic information and any separate media authorization are not conditions of receiving assistance.</w:t>
      </w:r>
    </w:p>
    <w:p w14:paraId="64652979" w14:textId="77777777" w:rsidR="007B2B33" w:rsidRDefault="00000000">
      <w:pPr>
        <w:pStyle w:val="Heading2"/>
      </w:pPr>
      <w:r>
        <w:t>Limited Verification Consent</w:t>
      </w:r>
    </w:p>
    <w:p w14:paraId="17F4F8B3" w14:textId="77777777" w:rsidR="007B2B33" w:rsidRDefault="00000000">
      <w:r>
        <w:t>I authorize Embers of Hope Burn Foundation to contact the referral source, listed health care provider, school representative, insurer, vendor, or service provider only as reasonably necessary to verify the burn-related need, requested expense, eligibility, or delivery of approved assistance. This consent does not authorize access to unrelated medical information and may be revoked in writing, except to the extent already relied upon.</w:t>
      </w:r>
    </w:p>
    <w:p w14:paraId="2BF5BA87" w14:textId="77777777" w:rsidR="007B2B33" w:rsidRDefault="00000000">
      <w:pPr>
        <w:pStyle w:val="Heading2"/>
      </w:pPr>
      <w:r>
        <w:t>Privacy Notice</w:t>
      </w:r>
    </w:p>
    <w:p w14:paraId="0D019C2C" w14:textId="77777777" w:rsidR="007B2B33" w:rsidRDefault="00000000">
      <w:r>
        <w:t>The Foundation uses applicant information to evaluate eligibility, administer assistance, prevent duplicate payments or misuse, maintain financial and program records, meet legal and tax reporting obligations, and prepare de-identified program statistics. Information may be shared with authorized reviewers, professional advisers, referral partners, vendors, or service providers only as reasonably necessary for these purposes or when required by law. Records will be protected using reasonable administrative, technical, and physical safeguards and retained under the Foundation’s record-retention policy.</w:t>
      </w:r>
    </w:p>
    <w:tbl>
      <w:tblPr>
        <w:tblStyle w:val="TableGrid"/>
        <w:tblW w:w="0" w:type="auto"/>
        <w:jc w:val="center"/>
        <w:tblLook w:val="04A0" w:firstRow="1" w:lastRow="0" w:firstColumn="1" w:lastColumn="0" w:noHBand="0" w:noVBand="1"/>
      </w:tblPr>
      <w:tblGrid>
        <w:gridCol w:w="10368"/>
      </w:tblGrid>
      <w:tr w:rsidR="007B2B33" w14:paraId="179E47F5" w14:textId="77777777">
        <w:trPr>
          <w:jc w:val="center"/>
        </w:trPr>
        <w:tc>
          <w:tcPr>
            <w:tcW w:w="10368" w:type="dxa"/>
            <w:tcMar>
              <w:top w:w="70" w:type="dxa"/>
              <w:left w:w="80" w:type="dxa"/>
              <w:bottom w:w="70" w:type="dxa"/>
              <w:right w:w="80" w:type="dxa"/>
            </w:tcMar>
            <w:vAlign w:val="center"/>
          </w:tcPr>
          <w:p w14:paraId="11D0F045" w14:textId="77777777" w:rsidR="007B2B33" w:rsidRDefault="00000000">
            <w:r>
              <w:rPr>
                <w:b/>
                <w:sz w:val="17"/>
              </w:rPr>
              <w:t>Applicant printed name</w:t>
            </w:r>
            <w:r>
              <w:rPr>
                <w:b/>
                <w:sz w:val="17"/>
              </w:rPr>
              <w:br/>
            </w:r>
            <w:r>
              <w:rPr>
                <w:sz w:val="18"/>
              </w:rPr>
              <w:t xml:space="preserve">  ___________________________________</w:t>
            </w:r>
          </w:p>
        </w:tc>
      </w:tr>
      <w:tr w:rsidR="007B2B33" w14:paraId="323A2D71" w14:textId="77777777">
        <w:trPr>
          <w:jc w:val="center"/>
        </w:trPr>
        <w:tc>
          <w:tcPr>
            <w:tcW w:w="10368" w:type="dxa"/>
            <w:tcMar>
              <w:top w:w="70" w:type="dxa"/>
              <w:left w:w="80" w:type="dxa"/>
              <w:bottom w:w="70" w:type="dxa"/>
              <w:right w:w="80" w:type="dxa"/>
            </w:tcMar>
            <w:vAlign w:val="center"/>
          </w:tcPr>
          <w:p w14:paraId="2E3B4105" w14:textId="77777777" w:rsidR="007B2B33" w:rsidRDefault="00000000">
            <w:r>
              <w:rPr>
                <w:b/>
                <w:sz w:val="17"/>
              </w:rPr>
              <w:t>Signature</w:t>
            </w:r>
            <w:r>
              <w:rPr>
                <w:b/>
                <w:sz w:val="17"/>
              </w:rPr>
              <w:br/>
            </w:r>
            <w:r>
              <w:rPr>
                <w:sz w:val="18"/>
              </w:rPr>
              <w:t xml:space="preserve">  ___________________________________</w:t>
            </w:r>
          </w:p>
        </w:tc>
      </w:tr>
      <w:tr w:rsidR="007B2B33" w14:paraId="53669E3A" w14:textId="77777777">
        <w:trPr>
          <w:jc w:val="center"/>
        </w:trPr>
        <w:tc>
          <w:tcPr>
            <w:tcW w:w="10368" w:type="dxa"/>
            <w:tcMar>
              <w:top w:w="70" w:type="dxa"/>
              <w:left w:w="80" w:type="dxa"/>
              <w:bottom w:w="70" w:type="dxa"/>
              <w:right w:w="80" w:type="dxa"/>
            </w:tcMar>
            <w:vAlign w:val="center"/>
          </w:tcPr>
          <w:p w14:paraId="7CEE0C9B" w14:textId="77777777" w:rsidR="007B2B33" w:rsidRDefault="00000000">
            <w:r>
              <w:rPr>
                <w:b/>
                <w:sz w:val="17"/>
              </w:rPr>
              <w:t>Date</w:t>
            </w:r>
            <w:r>
              <w:rPr>
                <w:b/>
                <w:sz w:val="17"/>
              </w:rPr>
              <w:br/>
            </w:r>
            <w:r>
              <w:rPr>
                <w:sz w:val="18"/>
              </w:rPr>
              <w:t xml:space="preserve">  ___________________________________</w:t>
            </w:r>
          </w:p>
        </w:tc>
      </w:tr>
      <w:tr w:rsidR="007B2B33" w14:paraId="47910B78" w14:textId="77777777">
        <w:trPr>
          <w:jc w:val="center"/>
        </w:trPr>
        <w:tc>
          <w:tcPr>
            <w:tcW w:w="10368" w:type="dxa"/>
            <w:tcMar>
              <w:top w:w="70" w:type="dxa"/>
              <w:left w:w="80" w:type="dxa"/>
              <w:bottom w:w="70" w:type="dxa"/>
              <w:right w:w="80" w:type="dxa"/>
            </w:tcMar>
            <w:vAlign w:val="center"/>
          </w:tcPr>
          <w:p w14:paraId="22D103F1" w14:textId="77777777" w:rsidR="007B2B33" w:rsidRDefault="00000000">
            <w:r>
              <w:rPr>
                <w:b/>
                <w:sz w:val="17"/>
              </w:rPr>
              <w:t>Electronic signature email/date</w:t>
            </w:r>
            <w:r>
              <w:rPr>
                <w:b/>
                <w:sz w:val="17"/>
              </w:rPr>
              <w:br/>
            </w:r>
            <w:r>
              <w:rPr>
                <w:sz w:val="18"/>
              </w:rPr>
              <w:t xml:space="preserve">  ___________________________________</w:t>
            </w:r>
          </w:p>
        </w:tc>
      </w:tr>
      <w:tr w:rsidR="007B2B33" w14:paraId="023A8BA8" w14:textId="77777777">
        <w:trPr>
          <w:jc w:val="center"/>
        </w:trPr>
        <w:tc>
          <w:tcPr>
            <w:tcW w:w="10368" w:type="dxa"/>
            <w:tcMar>
              <w:top w:w="70" w:type="dxa"/>
              <w:left w:w="80" w:type="dxa"/>
              <w:bottom w:w="70" w:type="dxa"/>
              <w:right w:w="80" w:type="dxa"/>
            </w:tcMar>
            <w:vAlign w:val="center"/>
          </w:tcPr>
          <w:p w14:paraId="2271C90C" w14:textId="77777777" w:rsidR="007B2B33" w:rsidRDefault="00000000">
            <w:r>
              <w:rPr>
                <w:b/>
                <w:sz w:val="17"/>
              </w:rPr>
              <w:t>Child age 18? Not applicable / child signature</w:t>
            </w:r>
            <w:r>
              <w:rPr>
                <w:b/>
                <w:sz w:val="17"/>
              </w:rPr>
              <w:br/>
            </w:r>
            <w:r>
              <w:rPr>
                <w:sz w:val="18"/>
              </w:rPr>
              <w:t xml:space="preserve">  ___________________________________</w:t>
            </w:r>
          </w:p>
        </w:tc>
      </w:tr>
    </w:tbl>
    <w:p w14:paraId="1B0C6BA6" w14:textId="77777777" w:rsidR="007B2B33" w:rsidRDefault="007B2B33">
      <w:pPr>
        <w:spacing w:after="20"/>
      </w:pPr>
    </w:p>
    <w:tbl>
      <w:tblPr>
        <w:tblStyle w:val="TableGrid"/>
        <w:tblW w:w="0" w:type="auto"/>
        <w:tblLook w:val="04A0" w:firstRow="1" w:lastRow="0" w:firstColumn="1" w:lastColumn="0" w:noHBand="0" w:noVBand="1"/>
      </w:tblPr>
      <w:tblGrid>
        <w:gridCol w:w="10368"/>
      </w:tblGrid>
      <w:tr w:rsidR="007B2B33" w14:paraId="499B9D3C" w14:textId="77777777">
        <w:tc>
          <w:tcPr>
            <w:tcW w:w="10368" w:type="dxa"/>
            <w:shd w:val="clear" w:color="auto" w:fill="FFF2EE"/>
            <w:tcMar>
              <w:top w:w="100" w:type="dxa"/>
              <w:left w:w="120" w:type="dxa"/>
              <w:bottom w:w="100" w:type="dxa"/>
              <w:right w:w="120" w:type="dxa"/>
            </w:tcMar>
          </w:tcPr>
          <w:p w14:paraId="468A7AF3" w14:textId="77777777" w:rsidR="007B2B33" w:rsidRDefault="00000000">
            <w:r>
              <w:rPr>
                <w:sz w:val="17"/>
              </w:rPr>
              <w:t>Electronic signature: Typing a name into a designated signature field or submitting the application from the applicant’s verified email may be treated as an electronic signature if the Foundation’s adopted procedure permits it.</w:t>
            </w:r>
          </w:p>
        </w:tc>
      </w:tr>
    </w:tbl>
    <w:p w14:paraId="71EBE248"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6A2FDB3E" w14:textId="77777777">
        <w:trPr>
          <w:jc w:val="center"/>
        </w:trPr>
        <w:tc>
          <w:tcPr>
            <w:tcW w:w="10368" w:type="dxa"/>
            <w:shd w:val="clear" w:color="auto" w:fill="F6451E"/>
            <w:tcMar>
              <w:top w:w="120" w:type="dxa"/>
              <w:left w:w="140" w:type="dxa"/>
              <w:bottom w:w="120" w:type="dxa"/>
              <w:right w:w="140" w:type="dxa"/>
            </w:tcMar>
          </w:tcPr>
          <w:p w14:paraId="0154DC0C" w14:textId="77777777" w:rsidR="007B2B33" w:rsidRDefault="00000000">
            <w:r>
              <w:rPr>
                <w:b/>
                <w:color w:val="FFFFFF"/>
                <w:sz w:val="28"/>
              </w:rPr>
              <w:lastRenderedPageBreak/>
              <w:t>PART C - PROVIDER OR REFERRAL VERIFICATION FORM</w:t>
            </w:r>
          </w:p>
          <w:p w14:paraId="2F8A5D73" w14:textId="77777777" w:rsidR="007B2B33" w:rsidRDefault="00000000">
            <w:r>
              <w:rPr>
                <w:color w:val="FFFFFF"/>
                <w:sz w:val="17"/>
              </w:rPr>
              <w:t>To be completed by a burn center, hospital, physician, nurse, social worker, case manager, therapist, school professional, or other qualified referral source.</w:t>
            </w:r>
          </w:p>
        </w:tc>
      </w:tr>
    </w:tbl>
    <w:p w14:paraId="48FAD664" w14:textId="77777777" w:rsidR="007B2B33" w:rsidRDefault="007B2B33">
      <w:pPr>
        <w:spacing w:after="0"/>
      </w:pPr>
    </w:p>
    <w:tbl>
      <w:tblPr>
        <w:tblStyle w:val="TableGrid"/>
        <w:tblW w:w="0" w:type="auto"/>
        <w:jc w:val="center"/>
        <w:tblLook w:val="04A0" w:firstRow="1" w:lastRow="0" w:firstColumn="1" w:lastColumn="0" w:noHBand="0" w:noVBand="1"/>
      </w:tblPr>
      <w:tblGrid>
        <w:gridCol w:w="5184"/>
        <w:gridCol w:w="5184"/>
      </w:tblGrid>
      <w:tr w:rsidR="007B2B33" w14:paraId="4DDA1028" w14:textId="77777777">
        <w:trPr>
          <w:jc w:val="center"/>
        </w:trPr>
        <w:tc>
          <w:tcPr>
            <w:tcW w:w="5184" w:type="dxa"/>
            <w:tcMar>
              <w:top w:w="70" w:type="dxa"/>
              <w:left w:w="80" w:type="dxa"/>
              <w:bottom w:w="70" w:type="dxa"/>
              <w:right w:w="80" w:type="dxa"/>
            </w:tcMar>
            <w:vAlign w:val="center"/>
          </w:tcPr>
          <w:p w14:paraId="59FF9C09" w14:textId="77777777" w:rsidR="007B2B33" w:rsidRDefault="00000000">
            <w:r>
              <w:rPr>
                <w:b/>
                <w:sz w:val="17"/>
              </w:rPr>
              <w:t>Professional name and credentials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3E11D9B7" w14:textId="77777777" w:rsidR="007B2B33" w:rsidRDefault="00000000">
            <w:r>
              <w:rPr>
                <w:b/>
                <w:sz w:val="17"/>
              </w:rPr>
              <w:t>Title/role</w:t>
            </w:r>
            <w:r>
              <w:rPr>
                <w:b/>
                <w:sz w:val="17"/>
              </w:rPr>
              <w:br/>
            </w:r>
            <w:r>
              <w:rPr>
                <w:sz w:val="18"/>
              </w:rPr>
              <w:t xml:space="preserve">  ___________________________________</w:t>
            </w:r>
          </w:p>
        </w:tc>
      </w:tr>
      <w:tr w:rsidR="007B2B33" w14:paraId="31F325FE" w14:textId="77777777">
        <w:trPr>
          <w:jc w:val="center"/>
        </w:trPr>
        <w:tc>
          <w:tcPr>
            <w:tcW w:w="5184" w:type="dxa"/>
            <w:tcMar>
              <w:top w:w="70" w:type="dxa"/>
              <w:left w:w="80" w:type="dxa"/>
              <w:bottom w:w="70" w:type="dxa"/>
              <w:right w:w="80" w:type="dxa"/>
            </w:tcMar>
            <w:vAlign w:val="center"/>
          </w:tcPr>
          <w:p w14:paraId="41AA9DBB" w14:textId="77777777" w:rsidR="007B2B33" w:rsidRDefault="00000000">
            <w:r>
              <w:rPr>
                <w:b/>
                <w:sz w:val="17"/>
              </w:rPr>
              <w:t>Organization/facility</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4971E88C" w14:textId="77777777" w:rsidR="007B2B33" w:rsidRDefault="00000000">
            <w:r>
              <w:rPr>
                <w:b/>
                <w:sz w:val="17"/>
              </w:rPr>
              <w:t>Work phone</w:t>
            </w:r>
            <w:r>
              <w:rPr>
                <w:b/>
                <w:sz w:val="17"/>
              </w:rPr>
              <w:br/>
            </w:r>
            <w:r>
              <w:rPr>
                <w:sz w:val="18"/>
              </w:rPr>
              <w:t xml:space="preserve">  ___________________________________</w:t>
            </w:r>
          </w:p>
        </w:tc>
      </w:tr>
      <w:tr w:rsidR="007B2B33" w14:paraId="62D87C3D" w14:textId="77777777">
        <w:trPr>
          <w:jc w:val="center"/>
        </w:trPr>
        <w:tc>
          <w:tcPr>
            <w:tcW w:w="5184" w:type="dxa"/>
            <w:tcMar>
              <w:top w:w="70" w:type="dxa"/>
              <w:left w:w="80" w:type="dxa"/>
              <w:bottom w:w="70" w:type="dxa"/>
              <w:right w:w="80" w:type="dxa"/>
            </w:tcMar>
            <w:vAlign w:val="center"/>
          </w:tcPr>
          <w:p w14:paraId="580540A9" w14:textId="77777777" w:rsidR="007B2B33" w:rsidRDefault="00000000">
            <w:r>
              <w:rPr>
                <w:b/>
                <w:sz w:val="17"/>
              </w:rPr>
              <w:t>Work email</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5C8E86DC" w14:textId="77777777" w:rsidR="007B2B33" w:rsidRDefault="00000000">
            <w:r>
              <w:rPr>
                <w:b/>
                <w:sz w:val="17"/>
              </w:rPr>
              <w:t>Relationship to child/family</w:t>
            </w:r>
            <w:r>
              <w:rPr>
                <w:b/>
                <w:sz w:val="17"/>
              </w:rPr>
              <w:br/>
            </w:r>
            <w:r>
              <w:rPr>
                <w:sz w:val="18"/>
              </w:rPr>
              <w:t xml:space="preserve">  ___________________________________</w:t>
            </w:r>
          </w:p>
        </w:tc>
      </w:tr>
      <w:tr w:rsidR="007B2B33" w14:paraId="3EEE58E1" w14:textId="77777777">
        <w:trPr>
          <w:jc w:val="center"/>
        </w:trPr>
        <w:tc>
          <w:tcPr>
            <w:tcW w:w="5184" w:type="dxa"/>
            <w:tcMar>
              <w:top w:w="70" w:type="dxa"/>
              <w:left w:w="80" w:type="dxa"/>
              <w:bottom w:w="70" w:type="dxa"/>
              <w:right w:w="80" w:type="dxa"/>
            </w:tcMar>
            <w:vAlign w:val="center"/>
          </w:tcPr>
          <w:p w14:paraId="26231398" w14:textId="77777777" w:rsidR="007B2B33" w:rsidRDefault="00000000">
            <w:r>
              <w:rPr>
                <w:b/>
                <w:sz w:val="17"/>
              </w:rPr>
              <w:t>Date child last seen</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2AB3631F" w14:textId="77777777" w:rsidR="007B2B33" w:rsidRDefault="00000000">
            <w:r>
              <w:rPr>
                <w:b/>
                <w:sz w:val="17"/>
              </w:rPr>
              <w:t>Preferred verification method</w:t>
            </w:r>
            <w:r>
              <w:rPr>
                <w:b/>
                <w:sz w:val="17"/>
              </w:rPr>
              <w:br/>
            </w:r>
            <w:r>
              <w:rPr>
                <w:sz w:val="18"/>
              </w:rPr>
              <w:t xml:space="preserve">  ___________________________________</w:t>
            </w:r>
          </w:p>
        </w:tc>
      </w:tr>
    </w:tbl>
    <w:p w14:paraId="58D4878E" w14:textId="77777777" w:rsidR="007B2B33" w:rsidRDefault="007B2B33">
      <w:pPr>
        <w:spacing w:after="20"/>
      </w:pPr>
    </w:p>
    <w:tbl>
      <w:tblPr>
        <w:tblStyle w:val="TableGrid"/>
        <w:tblW w:w="0" w:type="auto"/>
        <w:jc w:val="center"/>
        <w:tblLook w:val="04A0" w:firstRow="1" w:lastRow="0" w:firstColumn="1" w:lastColumn="0" w:noHBand="0" w:noVBand="1"/>
      </w:tblPr>
      <w:tblGrid>
        <w:gridCol w:w="5184"/>
        <w:gridCol w:w="5184"/>
      </w:tblGrid>
      <w:tr w:rsidR="007B2B33" w14:paraId="19BF1605" w14:textId="77777777">
        <w:trPr>
          <w:jc w:val="center"/>
        </w:trPr>
        <w:tc>
          <w:tcPr>
            <w:tcW w:w="5184" w:type="dxa"/>
            <w:tcMar>
              <w:top w:w="70" w:type="dxa"/>
              <w:left w:w="80" w:type="dxa"/>
              <w:bottom w:w="70" w:type="dxa"/>
              <w:right w:w="80" w:type="dxa"/>
            </w:tcMar>
            <w:vAlign w:val="center"/>
          </w:tcPr>
          <w:p w14:paraId="6C6127ED" w14:textId="77777777" w:rsidR="007B2B33" w:rsidRDefault="00000000">
            <w:r>
              <w:rPr>
                <w:b/>
                <w:sz w:val="17"/>
              </w:rPr>
              <w:t>Date of burn injury</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6645AB07" w14:textId="77777777" w:rsidR="007B2B33" w:rsidRDefault="00000000">
            <w:r>
              <w:rPr>
                <w:b/>
                <w:sz w:val="17"/>
              </w:rPr>
              <w:t>TBSA (%), if known</w:t>
            </w:r>
            <w:r>
              <w:rPr>
                <w:b/>
                <w:sz w:val="17"/>
              </w:rPr>
              <w:br/>
            </w:r>
            <w:r>
              <w:rPr>
                <w:sz w:val="18"/>
              </w:rPr>
              <w:t xml:space="preserve">  ___________________________________</w:t>
            </w:r>
          </w:p>
        </w:tc>
      </w:tr>
      <w:tr w:rsidR="007B2B33" w14:paraId="77107386" w14:textId="77777777">
        <w:trPr>
          <w:jc w:val="center"/>
        </w:trPr>
        <w:tc>
          <w:tcPr>
            <w:tcW w:w="5184" w:type="dxa"/>
            <w:tcMar>
              <w:top w:w="70" w:type="dxa"/>
              <w:left w:w="80" w:type="dxa"/>
              <w:bottom w:w="70" w:type="dxa"/>
              <w:right w:w="80" w:type="dxa"/>
            </w:tcMar>
            <w:vAlign w:val="center"/>
          </w:tcPr>
          <w:p w14:paraId="52BC7590" w14:textId="77777777" w:rsidR="007B2B33" w:rsidRDefault="00000000">
            <w:r>
              <w:rPr>
                <w:b/>
                <w:sz w:val="17"/>
              </w:rPr>
              <w:t>General burn location</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22F6F48C" w14:textId="77777777" w:rsidR="007B2B33" w:rsidRDefault="00000000">
            <w:r>
              <w:rPr>
                <w:b/>
                <w:sz w:val="17"/>
              </w:rPr>
              <w:t>Current recovery stage</w:t>
            </w:r>
            <w:r>
              <w:rPr>
                <w:b/>
                <w:sz w:val="17"/>
              </w:rPr>
              <w:br/>
            </w:r>
            <w:r>
              <w:rPr>
                <w:sz w:val="18"/>
              </w:rPr>
              <w:t xml:space="preserve">  ___________________________________</w:t>
            </w:r>
          </w:p>
        </w:tc>
      </w:tr>
      <w:tr w:rsidR="007B2B33" w14:paraId="03C5B0FB" w14:textId="77777777">
        <w:trPr>
          <w:jc w:val="center"/>
        </w:trPr>
        <w:tc>
          <w:tcPr>
            <w:tcW w:w="5184" w:type="dxa"/>
            <w:tcMar>
              <w:top w:w="70" w:type="dxa"/>
              <w:left w:w="80" w:type="dxa"/>
              <w:bottom w:w="70" w:type="dxa"/>
              <w:right w:w="80" w:type="dxa"/>
            </w:tcMar>
            <w:vAlign w:val="center"/>
          </w:tcPr>
          <w:p w14:paraId="4D2CE59F" w14:textId="77777777" w:rsidR="007B2B33" w:rsidRDefault="00000000">
            <w:r>
              <w:rPr>
                <w:b/>
                <w:sz w:val="17"/>
              </w:rPr>
              <w:t>Current treatment or support needs</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4E71EE09" w14:textId="77777777" w:rsidR="007B2B33" w:rsidRDefault="00000000">
            <w:r>
              <w:rPr>
                <w:b/>
                <w:sz w:val="17"/>
              </w:rPr>
              <w:t>Expected duration of need</w:t>
            </w:r>
            <w:r>
              <w:rPr>
                <w:b/>
                <w:sz w:val="17"/>
              </w:rPr>
              <w:br/>
            </w:r>
            <w:r>
              <w:rPr>
                <w:sz w:val="18"/>
              </w:rPr>
              <w:t xml:space="preserve">  ___________________________________</w:t>
            </w:r>
          </w:p>
        </w:tc>
      </w:tr>
    </w:tbl>
    <w:p w14:paraId="52233B44" w14:textId="77777777" w:rsidR="007B2B33" w:rsidRDefault="007B2B33">
      <w:pPr>
        <w:spacing w:after="20"/>
      </w:pPr>
    </w:p>
    <w:p w14:paraId="2CA56E61" w14:textId="77777777" w:rsidR="007B2B33" w:rsidRDefault="00000000">
      <w:r>
        <w:rPr>
          <w:b/>
          <w:sz w:val="18"/>
        </w:rPr>
        <w:t>Briefly verify the burn-related need and explain why the requested assistance is reasonable and likely to support recovery or family stability.</w:t>
      </w:r>
    </w:p>
    <w:p w14:paraId="61884E70" w14:textId="77777777" w:rsidR="007B2B33" w:rsidRDefault="00000000">
      <w:pPr>
        <w:spacing w:after="20"/>
      </w:pPr>
      <w:r>
        <w:t>________________________________________________________________________________</w:t>
      </w:r>
    </w:p>
    <w:p w14:paraId="4535F84D" w14:textId="77777777" w:rsidR="007B2B33" w:rsidRDefault="00000000">
      <w:pPr>
        <w:spacing w:after="20"/>
      </w:pPr>
      <w:r>
        <w:t>________________________________________________________________________________</w:t>
      </w:r>
    </w:p>
    <w:p w14:paraId="4283851A" w14:textId="77777777" w:rsidR="007B2B33" w:rsidRDefault="00000000">
      <w:pPr>
        <w:spacing w:after="20"/>
      </w:pPr>
      <w:r>
        <w:t>________________________________________________________________________________</w:t>
      </w:r>
    </w:p>
    <w:p w14:paraId="4A961C33" w14:textId="77777777" w:rsidR="007B2B33" w:rsidRDefault="00000000">
      <w:pPr>
        <w:spacing w:after="20"/>
      </w:pPr>
      <w:r>
        <w:t>________________________________________________________________________________</w:t>
      </w:r>
    </w:p>
    <w:p w14:paraId="7BC49DA0" w14:textId="77777777" w:rsidR="007B2B33" w:rsidRDefault="00000000">
      <w:pPr>
        <w:spacing w:after="20"/>
      </w:pPr>
      <w:r>
        <w:t>________________________________________________________________________________</w:t>
      </w:r>
    </w:p>
    <w:p w14:paraId="40DFFFCE" w14:textId="77777777" w:rsidR="007B2B33" w:rsidRDefault="00000000">
      <w:pPr>
        <w:spacing w:after="20"/>
      </w:pPr>
      <w:r>
        <w:t>________________________________________________________________________________</w:t>
      </w:r>
    </w:p>
    <w:tbl>
      <w:tblPr>
        <w:tblStyle w:val="TableGrid"/>
        <w:tblW w:w="0" w:type="auto"/>
        <w:jc w:val="center"/>
        <w:tblLook w:val="04A0" w:firstRow="1" w:lastRow="0" w:firstColumn="1" w:lastColumn="0" w:noHBand="0" w:noVBand="1"/>
      </w:tblPr>
      <w:tblGrid>
        <w:gridCol w:w="5184"/>
        <w:gridCol w:w="5184"/>
      </w:tblGrid>
      <w:tr w:rsidR="007B2B33" w14:paraId="306032B6" w14:textId="77777777">
        <w:trPr>
          <w:jc w:val="center"/>
        </w:trPr>
        <w:tc>
          <w:tcPr>
            <w:tcW w:w="5184" w:type="dxa"/>
            <w:tcMar>
              <w:top w:w="60" w:type="dxa"/>
              <w:left w:w="80" w:type="dxa"/>
              <w:bottom w:w="60" w:type="dxa"/>
              <w:right w:w="80" w:type="dxa"/>
            </w:tcMar>
          </w:tcPr>
          <w:p w14:paraId="6C656543" w14:textId="77777777" w:rsidR="007B2B33" w:rsidRDefault="00000000">
            <w:r>
              <w:rPr>
                <w:sz w:val="17"/>
              </w:rPr>
              <w:t>☐ I verified the need through direct professional involvement</w:t>
            </w:r>
          </w:p>
        </w:tc>
        <w:tc>
          <w:tcPr>
            <w:tcW w:w="5184" w:type="dxa"/>
            <w:tcMar>
              <w:top w:w="60" w:type="dxa"/>
              <w:left w:w="80" w:type="dxa"/>
              <w:bottom w:w="60" w:type="dxa"/>
              <w:right w:w="80" w:type="dxa"/>
            </w:tcMar>
          </w:tcPr>
          <w:p w14:paraId="08EABCF8" w14:textId="77777777" w:rsidR="007B2B33" w:rsidRDefault="00000000">
            <w:r>
              <w:rPr>
                <w:sz w:val="17"/>
              </w:rPr>
              <w:t>☐ I reviewed relevant records</w:t>
            </w:r>
          </w:p>
        </w:tc>
      </w:tr>
      <w:tr w:rsidR="007B2B33" w14:paraId="163C5444" w14:textId="77777777">
        <w:trPr>
          <w:jc w:val="center"/>
        </w:trPr>
        <w:tc>
          <w:tcPr>
            <w:tcW w:w="5184" w:type="dxa"/>
            <w:tcMar>
              <w:top w:w="60" w:type="dxa"/>
              <w:left w:w="80" w:type="dxa"/>
              <w:bottom w:w="60" w:type="dxa"/>
              <w:right w:w="80" w:type="dxa"/>
            </w:tcMar>
          </w:tcPr>
          <w:p w14:paraId="758647EE" w14:textId="77777777" w:rsidR="007B2B33" w:rsidRDefault="00000000">
            <w:r>
              <w:rPr>
                <w:sz w:val="17"/>
              </w:rPr>
              <w:t>☐ I discussed the need with the family</w:t>
            </w:r>
          </w:p>
        </w:tc>
        <w:tc>
          <w:tcPr>
            <w:tcW w:w="5184" w:type="dxa"/>
            <w:tcMar>
              <w:top w:w="60" w:type="dxa"/>
              <w:left w:w="80" w:type="dxa"/>
              <w:bottom w:w="60" w:type="dxa"/>
              <w:right w:w="80" w:type="dxa"/>
            </w:tcMar>
          </w:tcPr>
          <w:p w14:paraId="3B82712B" w14:textId="77777777" w:rsidR="007B2B33" w:rsidRDefault="00000000">
            <w:r>
              <w:rPr>
                <w:sz w:val="17"/>
              </w:rPr>
              <w:t>☐ I recommend full funding</w:t>
            </w:r>
          </w:p>
        </w:tc>
      </w:tr>
      <w:tr w:rsidR="007B2B33" w14:paraId="23079A8D" w14:textId="77777777">
        <w:trPr>
          <w:jc w:val="center"/>
        </w:trPr>
        <w:tc>
          <w:tcPr>
            <w:tcW w:w="5184" w:type="dxa"/>
            <w:tcMar>
              <w:top w:w="60" w:type="dxa"/>
              <w:left w:w="80" w:type="dxa"/>
              <w:bottom w:w="60" w:type="dxa"/>
              <w:right w:w="80" w:type="dxa"/>
            </w:tcMar>
          </w:tcPr>
          <w:p w14:paraId="23797FC9" w14:textId="77777777" w:rsidR="007B2B33" w:rsidRDefault="00000000">
            <w:r>
              <w:rPr>
                <w:sz w:val="17"/>
              </w:rPr>
              <w:t>☐ I recommend partial funding</w:t>
            </w:r>
          </w:p>
        </w:tc>
        <w:tc>
          <w:tcPr>
            <w:tcW w:w="5184" w:type="dxa"/>
            <w:tcMar>
              <w:top w:w="60" w:type="dxa"/>
              <w:left w:w="80" w:type="dxa"/>
              <w:bottom w:w="60" w:type="dxa"/>
              <w:right w:w="80" w:type="dxa"/>
            </w:tcMar>
          </w:tcPr>
          <w:p w14:paraId="0727F5A6" w14:textId="77777777" w:rsidR="007B2B33" w:rsidRDefault="00000000">
            <w:r>
              <w:rPr>
                <w:sz w:val="17"/>
              </w:rPr>
              <w:t>☐ I can provide additional verification upon authorized request</w:t>
            </w:r>
          </w:p>
        </w:tc>
      </w:tr>
    </w:tbl>
    <w:p w14:paraId="75C0E45E" w14:textId="77777777" w:rsidR="007B2B33" w:rsidRDefault="007B2B33">
      <w:pPr>
        <w:spacing w:after="20"/>
      </w:pPr>
    </w:p>
    <w:tbl>
      <w:tblPr>
        <w:tblStyle w:val="TableGrid"/>
        <w:tblW w:w="0" w:type="auto"/>
        <w:jc w:val="center"/>
        <w:tblLook w:val="04A0" w:firstRow="1" w:lastRow="0" w:firstColumn="1" w:lastColumn="0" w:noHBand="0" w:noVBand="1"/>
      </w:tblPr>
      <w:tblGrid>
        <w:gridCol w:w="5184"/>
        <w:gridCol w:w="5184"/>
      </w:tblGrid>
      <w:tr w:rsidR="007B2B33" w14:paraId="01C20565" w14:textId="77777777">
        <w:trPr>
          <w:jc w:val="center"/>
        </w:trPr>
        <w:tc>
          <w:tcPr>
            <w:tcW w:w="5184" w:type="dxa"/>
            <w:tcMar>
              <w:top w:w="70" w:type="dxa"/>
              <w:left w:w="80" w:type="dxa"/>
              <w:bottom w:w="70" w:type="dxa"/>
              <w:right w:w="80" w:type="dxa"/>
            </w:tcMar>
            <w:vAlign w:val="center"/>
          </w:tcPr>
          <w:p w14:paraId="0405DF7D" w14:textId="77777777" w:rsidR="007B2B33" w:rsidRDefault="00000000">
            <w:r>
              <w:rPr>
                <w:b/>
                <w:sz w:val="17"/>
              </w:rPr>
              <w:t>Professional signature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705B831E" w14:textId="77777777" w:rsidR="007B2B33" w:rsidRDefault="00000000">
            <w:r>
              <w:rPr>
                <w:b/>
                <w:sz w:val="17"/>
              </w:rPr>
              <w:t>Date</w:t>
            </w:r>
            <w:r>
              <w:rPr>
                <w:b/>
                <w:sz w:val="17"/>
              </w:rPr>
              <w:br/>
            </w:r>
            <w:r>
              <w:rPr>
                <w:sz w:val="18"/>
              </w:rPr>
              <w:t xml:space="preserve">  ___________________________________</w:t>
            </w:r>
          </w:p>
        </w:tc>
      </w:tr>
    </w:tbl>
    <w:p w14:paraId="0B55B1F6" w14:textId="77777777" w:rsidR="007B2B33" w:rsidRDefault="007B2B33">
      <w:pPr>
        <w:spacing w:after="20"/>
      </w:pPr>
    </w:p>
    <w:tbl>
      <w:tblPr>
        <w:tblStyle w:val="TableGrid"/>
        <w:tblW w:w="0" w:type="auto"/>
        <w:tblLook w:val="04A0" w:firstRow="1" w:lastRow="0" w:firstColumn="1" w:lastColumn="0" w:noHBand="0" w:noVBand="1"/>
      </w:tblPr>
      <w:tblGrid>
        <w:gridCol w:w="10368"/>
      </w:tblGrid>
      <w:tr w:rsidR="007B2B33" w14:paraId="103033E3" w14:textId="77777777">
        <w:tc>
          <w:tcPr>
            <w:tcW w:w="10368" w:type="dxa"/>
            <w:shd w:val="clear" w:color="auto" w:fill="FFF2EE"/>
            <w:tcMar>
              <w:top w:w="100" w:type="dxa"/>
              <w:left w:w="120" w:type="dxa"/>
              <w:bottom w:w="100" w:type="dxa"/>
              <w:right w:w="120" w:type="dxa"/>
            </w:tcMar>
          </w:tcPr>
          <w:p w14:paraId="7198DBAB" w14:textId="77777777" w:rsidR="007B2B33" w:rsidRDefault="00000000">
            <w:r>
              <w:rPr>
                <w:sz w:val="17"/>
              </w:rPr>
              <w:t>Do not attach full medical records. Provide only the minimum information necessary to verify the burn-related need and requested assistance.</w:t>
            </w:r>
          </w:p>
        </w:tc>
      </w:tr>
    </w:tbl>
    <w:p w14:paraId="244350ED"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58D7EEF8" w14:textId="77777777">
        <w:trPr>
          <w:jc w:val="center"/>
        </w:trPr>
        <w:tc>
          <w:tcPr>
            <w:tcW w:w="10368" w:type="dxa"/>
            <w:shd w:val="clear" w:color="auto" w:fill="F6451E"/>
            <w:tcMar>
              <w:top w:w="120" w:type="dxa"/>
              <w:left w:w="140" w:type="dxa"/>
              <w:bottom w:w="120" w:type="dxa"/>
              <w:right w:w="140" w:type="dxa"/>
            </w:tcMar>
          </w:tcPr>
          <w:p w14:paraId="4584562F" w14:textId="77777777" w:rsidR="007B2B33" w:rsidRDefault="00000000">
            <w:r>
              <w:rPr>
                <w:b/>
                <w:color w:val="FFFFFF"/>
                <w:sz w:val="28"/>
              </w:rPr>
              <w:lastRenderedPageBreak/>
              <w:t>PART D - OPTIONAL DETAILED FINANCIAL WORKSHEET</w:t>
            </w:r>
          </w:p>
          <w:p w14:paraId="00EB2ADC" w14:textId="77777777" w:rsidR="007B2B33" w:rsidRDefault="00000000">
            <w:r>
              <w:rPr>
                <w:color w:val="FFFFFF"/>
                <w:sz w:val="17"/>
              </w:rPr>
              <w:t>Complete when requested by the Foundation or when additional detail will help explain the need.</w:t>
            </w:r>
          </w:p>
        </w:tc>
      </w:tr>
    </w:tbl>
    <w:p w14:paraId="6EF79102" w14:textId="77777777" w:rsidR="007B2B33" w:rsidRDefault="007B2B33">
      <w:pPr>
        <w:spacing w:after="0"/>
      </w:pPr>
    </w:p>
    <w:p w14:paraId="2A82FB21" w14:textId="77777777" w:rsidR="007B2B33" w:rsidRDefault="00000000">
      <w:pPr>
        <w:pStyle w:val="Heading2"/>
      </w:pPr>
      <w:r>
        <w:t>Monthly Household Income</w:t>
      </w:r>
    </w:p>
    <w:tbl>
      <w:tblPr>
        <w:tblStyle w:val="TableGrid"/>
        <w:tblW w:w="0" w:type="auto"/>
        <w:jc w:val="center"/>
        <w:tblLook w:val="04A0" w:firstRow="1" w:lastRow="0" w:firstColumn="1" w:lastColumn="0" w:noHBand="0" w:noVBand="1"/>
      </w:tblPr>
      <w:tblGrid>
        <w:gridCol w:w="3456"/>
        <w:gridCol w:w="3456"/>
        <w:gridCol w:w="3456"/>
      </w:tblGrid>
      <w:tr w:rsidR="007B2B33" w14:paraId="79EAE22E" w14:textId="77777777">
        <w:trPr>
          <w:jc w:val="center"/>
        </w:trPr>
        <w:tc>
          <w:tcPr>
            <w:tcW w:w="3456" w:type="dxa"/>
            <w:shd w:val="clear" w:color="auto" w:fill="F6451E"/>
            <w:tcMar>
              <w:top w:w="80" w:type="dxa"/>
              <w:left w:w="90" w:type="dxa"/>
              <w:bottom w:w="80" w:type="dxa"/>
              <w:right w:w="90" w:type="dxa"/>
            </w:tcMar>
          </w:tcPr>
          <w:p w14:paraId="7DE8EF23" w14:textId="77777777" w:rsidR="007B2B33" w:rsidRDefault="00000000">
            <w:r>
              <w:rPr>
                <w:b/>
                <w:color w:val="FFFFFF"/>
              </w:rPr>
              <w:t>Source</w:t>
            </w:r>
          </w:p>
        </w:tc>
        <w:tc>
          <w:tcPr>
            <w:tcW w:w="3456" w:type="dxa"/>
            <w:shd w:val="clear" w:color="auto" w:fill="F6451E"/>
            <w:tcMar>
              <w:top w:w="80" w:type="dxa"/>
              <w:left w:w="90" w:type="dxa"/>
              <w:bottom w:w="80" w:type="dxa"/>
              <w:right w:w="90" w:type="dxa"/>
            </w:tcMar>
          </w:tcPr>
          <w:p w14:paraId="6C2AFCDC" w14:textId="77777777" w:rsidR="007B2B33" w:rsidRDefault="00000000">
            <w:r>
              <w:rPr>
                <w:b/>
                <w:color w:val="FFFFFF"/>
              </w:rPr>
              <w:t>Gross monthly amount</w:t>
            </w:r>
          </w:p>
        </w:tc>
        <w:tc>
          <w:tcPr>
            <w:tcW w:w="3456" w:type="dxa"/>
            <w:shd w:val="clear" w:color="auto" w:fill="F6451E"/>
            <w:tcMar>
              <w:top w:w="80" w:type="dxa"/>
              <w:left w:w="90" w:type="dxa"/>
              <w:bottom w:w="80" w:type="dxa"/>
              <w:right w:w="90" w:type="dxa"/>
            </w:tcMar>
          </w:tcPr>
          <w:p w14:paraId="48337A62" w14:textId="77777777" w:rsidR="007B2B33" w:rsidRDefault="00000000">
            <w:r>
              <w:rPr>
                <w:b/>
                <w:color w:val="FFFFFF"/>
              </w:rPr>
              <w:t>Notes</w:t>
            </w:r>
          </w:p>
        </w:tc>
      </w:tr>
      <w:tr w:rsidR="007B2B33" w14:paraId="3A87A429" w14:textId="77777777">
        <w:trPr>
          <w:jc w:val="center"/>
        </w:trPr>
        <w:tc>
          <w:tcPr>
            <w:tcW w:w="3456" w:type="dxa"/>
            <w:tcMar>
              <w:top w:w="80" w:type="dxa"/>
              <w:left w:w="90" w:type="dxa"/>
              <w:bottom w:w="80" w:type="dxa"/>
              <w:right w:w="90" w:type="dxa"/>
            </w:tcMar>
          </w:tcPr>
          <w:p w14:paraId="42F40415" w14:textId="77777777" w:rsidR="007B2B33" w:rsidRDefault="00000000">
            <w:r>
              <w:t>Employment</w:t>
            </w:r>
          </w:p>
        </w:tc>
        <w:tc>
          <w:tcPr>
            <w:tcW w:w="3456" w:type="dxa"/>
            <w:tcMar>
              <w:top w:w="80" w:type="dxa"/>
              <w:left w:w="90" w:type="dxa"/>
              <w:bottom w:w="80" w:type="dxa"/>
              <w:right w:w="90" w:type="dxa"/>
            </w:tcMar>
          </w:tcPr>
          <w:p w14:paraId="264D7FC2" w14:textId="77777777" w:rsidR="007B2B33" w:rsidRDefault="00000000">
            <w:r>
              <w:t>$</w:t>
            </w:r>
          </w:p>
        </w:tc>
        <w:tc>
          <w:tcPr>
            <w:tcW w:w="3456" w:type="dxa"/>
            <w:tcMar>
              <w:top w:w="80" w:type="dxa"/>
              <w:left w:w="90" w:type="dxa"/>
              <w:bottom w:w="80" w:type="dxa"/>
              <w:right w:w="90" w:type="dxa"/>
            </w:tcMar>
          </w:tcPr>
          <w:p w14:paraId="062AFF0F" w14:textId="77777777" w:rsidR="007B2B33" w:rsidRDefault="007B2B33"/>
        </w:tc>
      </w:tr>
      <w:tr w:rsidR="007B2B33" w14:paraId="4DD7F3C2" w14:textId="77777777">
        <w:trPr>
          <w:jc w:val="center"/>
        </w:trPr>
        <w:tc>
          <w:tcPr>
            <w:tcW w:w="3456" w:type="dxa"/>
            <w:tcMar>
              <w:top w:w="80" w:type="dxa"/>
              <w:left w:w="90" w:type="dxa"/>
              <w:bottom w:w="80" w:type="dxa"/>
              <w:right w:w="90" w:type="dxa"/>
            </w:tcMar>
          </w:tcPr>
          <w:p w14:paraId="00B19E34" w14:textId="77777777" w:rsidR="007B2B33" w:rsidRDefault="00000000">
            <w:r>
              <w:t>Self-employment</w:t>
            </w:r>
          </w:p>
        </w:tc>
        <w:tc>
          <w:tcPr>
            <w:tcW w:w="3456" w:type="dxa"/>
            <w:tcMar>
              <w:top w:w="80" w:type="dxa"/>
              <w:left w:w="90" w:type="dxa"/>
              <w:bottom w:w="80" w:type="dxa"/>
              <w:right w:w="90" w:type="dxa"/>
            </w:tcMar>
          </w:tcPr>
          <w:p w14:paraId="390ED42F" w14:textId="77777777" w:rsidR="007B2B33" w:rsidRDefault="00000000">
            <w:r>
              <w:t>$</w:t>
            </w:r>
          </w:p>
        </w:tc>
        <w:tc>
          <w:tcPr>
            <w:tcW w:w="3456" w:type="dxa"/>
            <w:tcMar>
              <w:top w:w="80" w:type="dxa"/>
              <w:left w:w="90" w:type="dxa"/>
              <w:bottom w:w="80" w:type="dxa"/>
              <w:right w:w="90" w:type="dxa"/>
            </w:tcMar>
          </w:tcPr>
          <w:p w14:paraId="08EED7C2" w14:textId="77777777" w:rsidR="007B2B33" w:rsidRDefault="007B2B33"/>
        </w:tc>
      </w:tr>
      <w:tr w:rsidR="007B2B33" w14:paraId="01484B86" w14:textId="77777777">
        <w:trPr>
          <w:jc w:val="center"/>
        </w:trPr>
        <w:tc>
          <w:tcPr>
            <w:tcW w:w="3456" w:type="dxa"/>
            <w:tcMar>
              <w:top w:w="80" w:type="dxa"/>
              <w:left w:w="90" w:type="dxa"/>
              <w:bottom w:w="80" w:type="dxa"/>
              <w:right w:w="90" w:type="dxa"/>
            </w:tcMar>
          </w:tcPr>
          <w:p w14:paraId="70AF41D9" w14:textId="77777777" w:rsidR="007B2B33" w:rsidRDefault="00000000">
            <w:r>
              <w:t>Public benefits</w:t>
            </w:r>
          </w:p>
        </w:tc>
        <w:tc>
          <w:tcPr>
            <w:tcW w:w="3456" w:type="dxa"/>
            <w:tcMar>
              <w:top w:w="80" w:type="dxa"/>
              <w:left w:w="90" w:type="dxa"/>
              <w:bottom w:w="80" w:type="dxa"/>
              <w:right w:w="90" w:type="dxa"/>
            </w:tcMar>
          </w:tcPr>
          <w:p w14:paraId="0E7E2303" w14:textId="77777777" w:rsidR="007B2B33" w:rsidRDefault="00000000">
            <w:r>
              <w:t>$</w:t>
            </w:r>
          </w:p>
        </w:tc>
        <w:tc>
          <w:tcPr>
            <w:tcW w:w="3456" w:type="dxa"/>
            <w:tcMar>
              <w:top w:w="80" w:type="dxa"/>
              <w:left w:w="90" w:type="dxa"/>
              <w:bottom w:w="80" w:type="dxa"/>
              <w:right w:w="90" w:type="dxa"/>
            </w:tcMar>
          </w:tcPr>
          <w:p w14:paraId="1811E343" w14:textId="77777777" w:rsidR="007B2B33" w:rsidRDefault="007B2B33"/>
        </w:tc>
      </w:tr>
      <w:tr w:rsidR="007B2B33" w14:paraId="2E3E3959" w14:textId="77777777">
        <w:trPr>
          <w:jc w:val="center"/>
        </w:trPr>
        <w:tc>
          <w:tcPr>
            <w:tcW w:w="3456" w:type="dxa"/>
            <w:tcMar>
              <w:top w:w="80" w:type="dxa"/>
              <w:left w:w="90" w:type="dxa"/>
              <w:bottom w:w="80" w:type="dxa"/>
              <w:right w:w="90" w:type="dxa"/>
            </w:tcMar>
          </w:tcPr>
          <w:p w14:paraId="4D860069" w14:textId="77777777" w:rsidR="007B2B33" w:rsidRDefault="00000000">
            <w:r>
              <w:t>Disability/SSI</w:t>
            </w:r>
          </w:p>
        </w:tc>
        <w:tc>
          <w:tcPr>
            <w:tcW w:w="3456" w:type="dxa"/>
            <w:tcMar>
              <w:top w:w="80" w:type="dxa"/>
              <w:left w:w="90" w:type="dxa"/>
              <w:bottom w:w="80" w:type="dxa"/>
              <w:right w:w="90" w:type="dxa"/>
            </w:tcMar>
          </w:tcPr>
          <w:p w14:paraId="28CAA6D8" w14:textId="77777777" w:rsidR="007B2B33" w:rsidRDefault="00000000">
            <w:r>
              <w:t>$</w:t>
            </w:r>
          </w:p>
        </w:tc>
        <w:tc>
          <w:tcPr>
            <w:tcW w:w="3456" w:type="dxa"/>
            <w:tcMar>
              <w:top w:w="80" w:type="dxa"/>
              <w:left w:w="90" w:type="dxa"/>
              <w:bottom w:w="80" w:type="dxa"/>
              <w:right w:w="90" w:type="dxa"/>
            </w:tcMar>
          </w:tcPr>
          <w:p w14:paraId="016F8497" w14:textId="77777777" w:rsidR="007B2B33" w:rsidRDefault="007B2B33"/>
        </w:tc>
      </w:tr>
      <w:tr w:rsidR="007B2B33" w14:paraId="0EF7CB83" w14:textId="77777777">
        <w:trPr>
          <w:jc w:val="center"/>
        </w:trPr>
        <w:tc>
          <w:tcPr>
            <w:tcW w:w="3456" w:type="dxa"/>
            <w:tcMar>
              <w:top w:w="80" w:type="dxa"/>
              <w:left w:w="90" w:type="dxa"/>
              <w:bottom w:w="80" w:type="dxa"/>
              <w:right w:w="90" w:type="dxa"/>
            </w:tcMar>
          </w:tcPr>
          <w:p w14:paraId="242AD06B" w14:textId="77777777" w:rsidR="007B2B33" w:rsidRDefault="00000000">
            <w:r>
              <w:t>Child support</w:t>
            </w:r>
          </w:p>
        </w:tc>
        <w:tc>
          <w:tcPr>
            <w:tcW w:w="3456" w:type="dxa"/>
            <w:tcMar>
              <w:top w:w="80" w:type="dxa"/>
              <w:left w:w="90" w:type="dxa"/>
              <w:bottom w:w="80" w:type="dxa"/>
              <w:right w:w="90" w:type="dxa"/>
            </w:tcMar>
          </w:tcPr>
          <w:p w14:paraId="198A69FC" w14:textId="77777777" w:rsidR="007B2B33" w:rsidRDefault="00000000">
            <w:r>
              <w:t>$</w:t>
            </w:r>
          </w:p>
        </w:tc>
        <w:tc>
          <w:tcPr>
            <w:tcW w:w="3456" w:type="dxa"/>
            <w:tcMar>
              <w:top w:w="80" w:type="dxa"/>
              <w:left w:w="90" w:type="dxa"/>
              <w:bottom w:w="80" w:type="dxa"/>
              <w:right w:w="90" w:type="dxa"/>
            </w:tcMar>
          </w:tcPr>
          <w:p w14:paraId="6E10A0DA" w14:textId="77777777" w:rsidR="007B2B33" w:rsidRDefault="007B2B33"/>
        </w:tc>
      </w:tr>
      <w:tr w:rsidR="007B2B33" w14:paraId="03828201" w14:textId="77777777">
        <w:trPr>
          <w:jc w:val="center"/>
        </w:trPr>
        <w:tc>
          <w:tcPr>
            <w:tcW w:w="3456" w:type="dxa"/>
            <w:tcMar>
              <w:top w:w="80" w:type="dxa"/>
              <w:left w:w="90" w:type="dxa"/>
              <w:bottom w:w="80" w:type="dxa"/>
              <w:right w:w="90" w:type="dxa"/>
            </w:tcMar>
          </w:tcPr>
          <w:p w14:paraId="5347297F" w14:textId="77777777" w:rsidR="007B2B33" w:rsidRDefault="00000000">
            <w:r>
              <w:t>Family support</w:t>
            </w:r>
          </w:p>
        </w:tc>
        <w:tc>
          <w:tcPr>
            <w:tcW w:w="3456" w:type="dxa"/>
            <w:tcMar>
              <w:top w:w="80" w:type="dxa"/>
              <w:left w:w="90" w:type="dxa"/>
              <w:bottom w:w="80" w:type="dxa"/>
              <w:right w:w="90" w:type="dxa"/>
            </w:tcMar>
          </w:tcPr>
          <w:p w14:paraId="6C0FBCDC" w14:textId="77777777" w:rsidR="007B2B33" w:rsidRDefault="00000000">
            <w:r>
              <w:t>$</w:t>
            </w:r>
          </w:p>
        </w:tc>
        <w:tc>
          <w:tcPr>
            <w:tcW w:w="3456" w:type="dxa"/>
            <w:tcMar>
              <w:top w:w="80" w:type="dxa"/>
              <w:left w:w="90" w:type="dxa"/>
              <w:bottom w:w="80" w:type="dxa"/>
              <w:right w:w="90" w:type="dxa"/>
            </w:tcMar>
          </w:tcPr>
          <w:p w14:paraId="32CD27F4" w14:textId="77777777" w:rsidR="007B2B33" w:rsidRDefault="007B2B33"/>
        </w:tc>
      </w:tr>
      <w:tr w:rsidR="007B2B33" w14:paraId="419A192D" w14:textId="77777777">
        <w:trPr>
          <w:jc w:val="center"/>
        </w:trPr>
        <w:tc>
          <w:tcPr>
            <w:tcW w:w="3456" w:type="dxa"/>
            <w:tcMar>
              <w:top w:w="80" w:type="dxa"/>
              <w:left w:w="90" w:type="dxa"/>
              <w:bottom w:w="80" w:type="dxa"/>
              <w:right w:w="90" w:type="dxa"/>
            </w:tcMar>
          </w:tcPr>
          <w:p w14:paraId="40C202FB" w14:textId="77777777" w:rsidR="007B2B33" w:rsidRDefault="00000000">
            <w:r>
              <w:t>Other</w:t>
            </w:r>
          </w:p>
        </w:tc>
        <w:tc>
          <w:tcPr>
            <w:tcW w:w="3456" w:type="dxa"/>
            <w:tcMar>
              <w:top w:w="80" w:type="dxa"/>
              <w:left w:w="90" w:type="dxa"/>
              <w:bottom w:w="80" w:type="dxa"/>
              <w:right w:w="90" w:type="dxa"/>
            </w:tcMar>
          </w:tcPr>
          <w:p w14:paraId="6DF92DE0" w14:textId="77777777" w:rsidR="007B2B33" w:rsidRDefault="00000000">
            <w:r>
              <w:t>$</w:t>
            </w:r>
          </w:p>
        </w:tc>
        <w:tc>
          <w:tcPr>
            <w:tcW w:w="3456" w:type="dxa"/>
            <w:tcMar>
              <w:top w:w="80" w:type="dxa"/>
              <w:left w:w="90" w:type="dxa"/>
              <w:bottom w:w="80" w:type="dxa"/>
              <w:right w:w="90" w:type="dxa"/>
            </w:tcMar>
          </w:tcPr>
          <w:p w14:paraId="0B61CA49" w14:textId="77777777" w:rsidR="007B2B33" w:rsidRDefault="007B2B33"/>
        </w:tc>
      </w:tr>
    </w:tbl>
    <w:p w14:paraId="4FC4B833" w14:textId="77777777" w:rsidR="007B2B33" w:rsidRDefault="00000000">
      <w:pPr>
        <w:pStyle w:val="Heading2"/>
      </w:pPr>
      <w:r>
        <w:t>Monthly Essential Expenses</w:t>
      </w:r>
    </w:p>
    <w:tbl>
      <w:tblPr>
        <w:tblStyle w:val="TableGrid"/>
        <w:tblW w:w="0" w:type="auto"/>
        <w:jc w:val="center"/>
        <w:tblLook w:val="04A0" w:firstRow="1" w:lastRow="0" w:firstColumn="1" w:lastColumn="0" w:noHBand="0" w:noVBand="1"/>
      </w:tblPr>
      <w:tblGrid>
        <w:gridCol w:w="3456"/>
        <w:gridCol w:w="3456"/>
        <w:gridCol w:w="3456"/>
      </w:tblGrid>
      <w:tr w:rsidR="007B2B33" w14:paraId="6DEFAE20" w14:textId="77777777">
        <w:trPr>
          <w:jc w:val="center"/>
        </w:trPr>
        <w:tc>
          <w:tcPr>
            <w:tcW w:w="3456" w:type="dxa"/>
            <w:shd w:val="clear" w:color="auto" w:fill="F6451E"/>
            <w:tcMar>
              <w:top w:w="80" w:type="dxa"/>
              <w:left w:w="90" w:type="dxa"/>
              <w:bottom w:w="80" w:type="dxa"/>
              <w:right w:w="90" w:type="dxa"/>
            </w:tcMar>
          </w:tcPr>
          <w:p w14:paraId="48DB6919" w14:textId="77777777" w:rsidR="007B2B33" w:rsidRDefault="00000000">
            <w:r>
              <w:rPr>
                <w:b/>
                <w:color w:val="FFFFFF"/>
              </w:rPr>
              <w:t>Expense</w:t>
            </w:r>
          </w:p>
        </w:tc>
        <w:tc>
          <w:tcPr>
            <w:tcW w:w="3456" w:type="dxa"/>
            <w:shd w:val="clear" w:color="auto" w:fill="F6451E"/>
            <w:tcMar>
              <w:top w:w="80" w:type="dxa"/>
              <w:left w:w="90" w:type="dxa"/>
              <w:bottom w:w="80" w:type="dxa"/>
              <w:right w:w="90" w:type="dxa"/>
            </w:tcMar>
          </w:tcPr>
          <w:p w14:paraId="245BC57E" w14:textId="77777777" w:rsidR="007B2B33" w:rsidRDefault="00000000">
            <w:r>
              <w:rPr>
                <w:b/>
                <w:color w:val="FFFFFF"/>
              </w:rPr>
              <w:t>Monthly amount</w:t>
            </w:r>
          </w:p>
        </w:tc>
        <w:tc>
          <w:tcPr>
            <w:tcW w:w="3456" w:type="dxa"/>
            <w:shd w:val="clear" w:color="auto" w:fill="F6451E"/>
            <w:tcMar>
              <w:top w:w="80" w:type="dxa"/>
              <w:left w:w="90" w:type="dxa"/>
              <w:bottom w:w="80" w:type="dxa"/>
              <w:right w:w="90" w:type="dxa"/>
            </w:tcMar>
          </w:tcPr>
          <w:p w14:paraId="6FB42B57" w14:textId="77777777" w:rsidR="007B2B33" w:rsidRDefault="00000000">
            <w:r>
              <w:rPr>
                <w:b/>
                <w:color w:val="FFFFFF"/>
              </w:rPr>
              <w:t>Burn-related portion/notes</w:t>
            </w:r>
          </w:p>
        </w:tc>
      </w:tr>
      <w:tr w:rsidR="007B2B33" w14:paraId="7C2A8DC8" w14:textId="77777777">
        <w:trPr>
          <w:jc w:val="center"/>
        </w:trPr>
        <w:tc>
          <w:tcPr>
            <w:tcW w:w="3456" w:type="dxa"/>
            <w:tcMar>
              <w:top w:w="80" w:type="dxa"/>
              <w:left w:w="90" w:type="dxa"/>
              <w:bottom w:w="80" w:type="dxa"/>
              <w:right w:w="90" w:type="dxa"/>
            </w:tcMar>
          </w:tcPr>
          <w:p w14:paraId="1EF7F5B1" w14:textId="77777777" w:rsidR="007B2B33" w:rsidRDefault="00000000">
            <w:r>
              <w:t>Housing</w:t>
            </w:r>
          </w:p>
        </w:tc>
        <w:tc>
          <w:tcPr>
            <w:tcW w:w="3456" w:type="dxa"/>
            <w:tcMar>
              <w:top w:w="80" w:type="dxa"/>
              <w:left w:w="90" w:type="dxa"/>
              <w:bottom w:w="80" w:type="dxa"/>
              <w:right w:w="90" w:type="dxa"/>
            </w:tcMar>
          </w:tcPr>
          <w:p w14:paraId="299948B7" w14:textId="77777777" w:rsidR="007B2B33" w:rsidRDefault="00000000">
            <w:r>
              <w:t>$</w:t>
            </w:r>
          </w:p>
        </w:tc>
        <w:tc>
          <w:tcPr>
            <w:tcW w:w="3456" w:type="dxa"/>
            <w:tcMar>
              <w:top w:w="80" w:type="dxa"/>
              <w:left w:w="90" w:type="dxa"/>
              <w:bottom w:w="80" w:type="dxa"/>
              <w:right w:w="90" w:type="dxa"/>
            </w:tcMar>
          </w:tcPr>
          <w:p w14:paraId="78875DE8" w14:textId="77777777" w:rsidR="007B2B33" w:rsidRDefault="007B2B33"/>
        </w:tc>
      </w:tr>
      <w:tr w:rsidR="007B2B33" w14:paraId="3794CC81" w14:textId="77777777">
        <w:trPr>
          <w:jc w:val="center"/>
        </w:trPr>
        <w:tc>
          <w:tcPr>
            <w:tcW w:w="3456" w:type="dxa"/>
            <w:tcMar>
              <w:top w:w="80" w:type="dxa"/>
              <w:left w:w="90" w:type="dxa"/>
              <w:bottom w:w="80" w:type="dxa"/>
              <w:right w:w="90" w:type="dxa"/>
            </w:tcMar>
          </w:tcPr>
          <w:p w14:paraId="078E1F48" w14:textId="77777777" w:rsidR="007B2B33" w:rsidRDefault="00000000">
            <w:r>
              <w:t>Utilities</w:t>
            </w:r>
          </w:p>
        </w:tc>
        <w:tc>
          <w:tcPr>
            <w:tcW w:w="3456" w:type="dxa"/>
            <w:tcMar>
              <w:top w:w="80" w:type="dxa"/>
              <w:left w:w="90" w:type="dxa"/>
              <w:bottom w:w="80" w:type="dxa"/>
              <w:right w:w="90" w:type="dxa"/>
            </w:tcMar>
          </w:tcPr>
          <w:p w14:paraId="7252B6BD" w14:textId="77777777" w:rsidR="007B2B33" w:rsidRDefault="00000000">
            <w:r>
              <w:t>$</w:t>
            </w:r>
          </w:p>
        </w:tc>
        <w:tc>
          <w:tcPr>
            <w:tcW w:w="3456" w:type="dxa"/>
            <w:tcMar>
              <w:top w:w="80" w:type="dxa"/>
              <w:left w:w="90" w:type="dxa"/>
              <w:bottom w:w="80" w:type="dxa"/>
              <w:right w:w="90" w:type="dxa"/>
            </w:tcMar>
          </w:tcPr>
          <w:p w14:paraId="6A396998" w14:textId="77777777" w:rsidR="007B2B33" w:rsidRDefault="007B2B33"/>
        </w:tc>
      </w:tr>
      <w:tr w:rsidR="007B2B33" w14:paraId="47E263AD" w14:textId="77777777">
        <w:trPr>
          <w:jc w:val="center"/>
        </w:trPr>
        <w:tc>
          <w:tcPr>
            <w:tcW w:w="3456" w:type="dxa"/>
            <w:tcMar>
              <w:top w:w="80" w:type="dxa"/>
              <w:left w:w="90" w:type="dxa"/>
              <w:bottom w:w="80" w:type="dxa"/>
              <w:right w:w="90" w:type="dxa"/>
            </w:tcMar>
          </w:tcPr>
          <w:p w14:paraId="627633FF" w14:textId="77777777" w:rsidR="007B2B33" w:rsidRDefault="00000000">
            <w:r>
              <w:t>Food</w:t>
            </w:r>
          </w:p>
        </w:tc>
        <w:tc>
          <w:tcPr>
            <w:tcW w:w="3456" w:type="dxa"/>
            <w:tcMar>
              <w:top w:w="80" w:type="dxa"/>
              <w:left w:w="90" w:type="dxa"/>
              <w:bottom w:w="80" w:type="dxa"/>
              <w:right w:w="90" w:type="dxa"/>
            </w:tcMar>
          </w:tcPr>
          <w:p w14:paraId="6BB5B43F" w14:textId="77777777" w:rsidR="007B2B33" w:rsidRDefault="00000000">
            <w:r>
              <w:t>$</w:t>
            </w:r>
          </w:p>
        </w:tc>
        <w:tc>
          <w:tcPr>
            <w:tcW w:w="3456" w:type="dxa"/>
            <w:tcMar>
              <w:top w:w="80" w:type="dxa"/>
              <w:left w:w="90" w:type="dxa"/>
              <w:bottom w:w="80" w:type="dxa"/>
              <w:right w:w="90" w:type="dxa"/>
            </w:tcMar>
          </w:tcPr>
          <w:p w14:paraId="34D0C355" w14:textId="77777777" w:rsidR="007B2B33" w:rsidRDefault="007B2B33"/>
        </w:tc>
      </w:tr>
      <w:tr w:rsidR="007B2B33" w14:paraId="45242E79" w14:textId="77777777">
        <w:trPr>
          <w:jc w:val="center"/>
        </w:trPr>
        <w:tc>
          <w:tcPr>
            <w:tcW w:w="3456" w:type="dxa"/>
            <w:tcMar>
              <w:top w:w="80" w:type="dxa"/>
              <w:left w:w="90" w:type="dxa"/>
              <w:bottom w:w="80" w:type="dxa"/>
              <w:right w:w="90" w:type="dxa"/>
            </w:tcMar>
          </w:tcPr>
          <w:p w14:paraId="5316CED8" w14:textId="77777777" w:rsidR="007B2B33" w:rsidRDefault="00000000">
            <w:r>
              <w:t>Transportation</w:t>
            </w:r>
          </w:p>
        </w:tc>
        <w:tc>
          <w:tcPr>
            <w:tcW w:w="3456" w:type="dxa"/>
            <w:tcMar>
              <w:top w:w="80" w:type="dxa"/>
              <w:left w:w="90" w:type="dxa"/>
              <w:bottom w:w="80" w:type="dxa"/>
              <w:right w:w="90" w:type="dxa"/>
            </w:tcMar>
          </w:tcPr>
          <w:p w14:paraId="2D0A1CFF" w14:textId="77777777" w:rsidR="007B2B33" w:rsidRDefault="00000000">
            <w:r>
              <w:t>$</w:t>
            </w:r>
          </w:p>
        </w:tc>
        <w:tc>
          <w:tcPr>
            <w:tcW w:w="3456" w:type="dxa"/>
            <w:tcMar>
              <w:top w:w="80" w:type="dxa"/>
              <w:left w:w="90" w:type="dxa"/>
              <w:bottom w:w="80" w:type="dxa"/>
              <w:right w:w="90" w:type="dxa"/>
            </w:tcMar>
          </w:tcPr>
          <w:p w14:paraId="78072505" w14:textId="77777777" w:rsidR="007B2B33" w:rsidRDefault="007B2B33"/>
        </w:tc>
      </w:tr>
      <w:tr w:rsidR="007B2B33" w14:paraId="5FA90C6F" w14:textId="77777777">
        <w:trPr>
          <w:jc w:val="center"/>
        </w:trPr>
        <w:tc>
          <w:tcPr>
            <w:tcW w:w="3456" w:type="dxa"/>
            <w:tcMar>
              <w:top w:w="80" w:type="dxa"/>
              <w:left w:w="90" w:type="dxa"/>
              <w:bottom w:w="80" w:type="dxa"/>
              <w:right w:w="90" w:type="dxa"/>
            </w:tcMar>
          </w:tcPr>
          <w:p w14:paraId="1817A2F7" w14:textId="77777777" w:rsidR="007B2B33" w:rsidRDefault="00000000">
            <w:r>
              <w:t>Insurance</w:t>
            </w:r>
          </w:p>
        </w:tc>
        <w:tc>
          <w:tcPr>
            <w:tcW w:w="3456" w:type="dxa"/>
            <w:tcMar>
              <w:top w:w="80" w:type="dxa"/>
              <w:left w:w="90" w:type="dxa"/>
              <w:bottom w:w="80" w:type="dxa"/>
              <w:right w:w="90" w:type="dxa"/>
            </w:tcMar>
          </w:tcPr>
          <w:p w14:paraId="5DD38A63" w14:textId="77777777" w:rsidR="007B2B33" w:rsidRDefault="00000000">
            <w:r>
              <w:t>$</w:t>
            </w:r>
          </w:p>
        </w:tc>
        <w:tc>
          <w:tcPr>
            <w:tcW w:w="3456" w:type="dxa"/>
            <w:tcMar>
              <w:top w:w="80" w:type="dxa"/>
              <w:left w:w="90" w:type="dxa"/>
              <w:bottom w:w="80" w:type="dxa"/>
              <w:right w:w="90" w:type="dxa"/>
            </w:tcMar>
          </w:tcPr>
          <w:p w14:paraId="1770DBB2" w14:textId="77777777" w:rsidR="007B2B33" w:rsidRDefault="007B2B33"/>
        </w:tc>
      </w:tr>
      <w:tr w:rsidR="007B2B33" w14:paraId="279FF85E" w14:textId="77777777">
        <w:trPr>
          <w:jc w:val="center"/>
        </w:trPr>
        <w:tc>
          <w:tcPr>
            <w:tcW w:w="3456" w:type="dxa"/>
            <w:tcMar>
              <w:top w:w="80" w:type="dxa"/>
              <w:left w:w="90" w:type="dxa"/>
              <w:bottom w:w="80" w:type="dxa"/>
              <w:right w:w="90" w:type="dxa"/>
            </w:tcMar>
          </w:tcPr>
          <w:p w14:paraId="734EF72E" w14:textId="77777777" w:rsidR="007B2B33" w:rsidRDefault="00000000">
            <w:r>
              <w:t>Medical</w:t>
            </w:r>
          </w:p>
        </w:tc>
        <w:tc>
          <w:tcPr>
            <w:tcW w:w="3456" w:type="dxa"/>
            <w:tcMar>
              <w:top w:w="80" w:type="dxa"/>
              <w:left w:w="90" w:type="dxa"/>
              <w:bottom w:w="80" w:type="dxa"/>
              <w:right w:w="90" w:type="dxa"/>
            </w:tcMar>
          </w:tcPr>
          <w:p w14:paraId="376D9F64" w14:textId="77777777" w:rsidR="007B2B33" w:rsidRDefault="00000000">
            <w:r>
              <w:t>$</w:t>
            </w:r>
          </w:p>
        </w:tc>
        <w:tc>
          <w:tcPr>
            <w:tcW w:w="3456" w:type="dxa"/>
            <w:tcMar>
              <w:top w:w="80" w:type="dxa"/>
              <w:left w:w="90" w:type="dxa"/>
              <w:bottom w:w="80" w:type="dxa"/>
              <w:right w:w="90" w:type="dxa"/>
            </w:tcMar>
          </w:tcPr>
          <w:p w14:paraId="03888697" w14:textId="77777777" w:rsidR="007B2B33" w:rsidRDefault="007B2B33"/>
        </w:tc>
      </w:tr>
      <w:tr w:rsidR="007B2B33" w14:paraId="56768504" w14:textId="77777777">
        <w:trPr>
          <w:jc w:val="center"/>
        </w:trPr>
        <w:tc>
          <w:tcPr>
            <w:tcW w:w="3456" w:type="dxa"/>
            <w:tcMar>
              <w:top w:w="80" w:type="dxa"/>
              <w:left w:w="90" w:type="dxa"/>
              <w:bottom w:w="80" w:type="dxa"/>
              <w:right w:w="90" w:type="dxa"/>
            </w:tcMar>
          </w:tcPr>
          <w:p w14:paraId="3F07F9C0" w14:textId="77777777" w:rsidR="007B2B33" w:rsidRDefault="00000000">
            <w:r>
              <w:t>Childcare</w:t>
            </w:r>
          </w:p>
        </w:tc>
        <w:tc>
          <w:tcPr>
            <w:tcW w:w="3456" w:type="dxa"/>
            <w:tcMar>
              <w:top w:w="80" w:type="dxa"/>
              <w:left w:w="90" w:type="dxa"/>
              <w:bottom w:w="80" w:type="dxa"/>
              <w:right w:w="90" w:type="dxa"/>
            </w:tcMar>
          </w:tcPr>
          <w:p w14:paraId="30051F28" w14:textId="77777777" w:rsidR="007B2B33" w:rsidRDefault="00000000">
            <w:r>
              <w:t>$</w:t>
            </w:r>
          </w:p>
        </w:tc>
        <w:tc>
          <w:tcPr>
            <w:tcW w:w="3456" w:type="dxa"/>
            <w:tcMar>
              <w:top w:w="80" w:type="dxa"/>
              <w:left w:w="90" w:type="dxa"/>
              <w:bottom w:w="80" w:type="dxa"/>
              <w:right w:w="90" w:type="dxa"/>
            </w:tcMar>
          </w:tcPr>
          <w:p w14:paraId="4F89044B" w14:textId="77777777" w:rsidR="007B2B33" w:rsidRDefault="007B2B33"/>
        </w:tc>
      </w:tr>
      <w:tr w:rsidR="007B2B33" w14:paraId="4DED90C5" w14:textId="77777777">
        <w:trPr>
          <w:jc w:val="center"/>
        </w:trPr>
        <w:tc>
          <w:tcPr>
            <w:tcW w:w="3456" w:type="dxa"/>
            <w:tcMar>
              <w:top w:w="80" w:type="dxa"/>
              <w:left w:w="90" w:type="dxa"/>
              <w:bottom w:w="80" w:type="dxa"/>
              <w:right w:w="90" w:type="dxa"/>
            </w:tcMar>
          </w:tcPr>
          <w:p w14:paraId="1BD9C724" w14:textId="77777777" w:rsidR="007B2B33" w:rsidRDefault="00000000">
            <w:r>
              <w:t>Debt minimums</w:t>
            </w:r>
          </w:p>
        </w:tc>
        <w:tc>
          <w:tcPr>
            <w:tcW w:w="3456" w:type="dxa"/>
            <w:tcMar>
              <w:top w:w="80" w:type="dxa"/>
              <w:left w:w="90" w:type="dxa"/>
              <w:bottom w:w="80" w:type="dxa"/>
              <w:right w:w="90" w:type="dxa"/>
            </w:tcMar>
          </w:tcPr>
          <w:p w14:paraId="0CB97E02" w14:textId="77777777" w:rsidR="007B2B33" w:rsidRDefault="00000000">
            <w:r>
              <w:t>$</w:t>
            </w:r>
          </w:p>
        </w:tc>
        <w:tc>
          <w:tcPr>
            <w:tcW w:w="3456" w:type="dxa"/>
            <w:tcMar>
              <w:top w:w="80" w:type="dxa"/>
              <w:left w:w="90" w:type="dxa"/>
              <w:bottom w:w="80" w:type="dxa"/>
              <w:right w:w="90" w:type="dxa"/>
            </w:tcMar>
          </w:tcPr>
          <w:p w14:paraId="4323C29B" w14:textId="77777777" w:rsidR="007B2B33" w:rsidRDefault="007B2B33"/>
        </w:tc>
      </w:tr>
      <w:tr w:rsidR="007B2B33" w14:paraId="233417A3" w14:textId="77777777">
        <w:trPr>
          <w:jc w:val="center"/>
        </w:trPr>
        <w:tc>
          <w:tcPr>
            <w:tcW w:w="3456" w:type="dxa"/>
            <w:tcMar>
              <w:top w:w="80" w:type="dxa"/>
              <w:left w:w="90" w:type="dxa"/>
              <w:bottom w:w="80" w:type="dxa"/>
              <w:right w:w="90" w:type="dxa"/>
            </w:tcMar>
          </w:tcPr>
          <w:p w14:paraId="2DD7B4F4" w14:textId="77777777" w:rsidR="007B2B33" w:rsidRDefault="00000000">
            <w:r>
              <w:t>School needs</w:t>
            </w:r>
          </w:p>
        </w:tc>
        <w:tc>
          <w:tcPr>
            <w:tcW w:w="3456" w:type="dxa"/>
            <w:tcMar>
              <w:top w:w="80" w:type="dxa"/>
              <w:left w:w="90" w:type="dxa"/>
              <w:bottom w:w="80" w:type="dxa"/>
              <w:right w:w="90" w:type="dxa"/>
            </w:tcMar>
          </w:tcPr>
          <w:p w14:paraId="4745B0E2" w14:textId="77777777" w:rsidR="007B2B33" w:rsidRDefault="00000000">
            <w:r>
              <w:t>$</w:t>
            </w:r>
          </w:p>
        </w:tc>
        <w:tc>
          <w:tcPr>
            <w:tcW w:w="3456" w:type="dxa"/>
            <w:tcMar>
              <w:top w:w="80" w:type="dxa"/>
              <w:left w:w="90" w:type="dxa"/>
              <w:bottom w:w="80" w:type="dxa"/>
              <w:right w:w="90" w:type="dxa"/>
            </w:tcMar>
          </w:tcPr>
          <w:p w14:paraId="579FA970" w14:textId="77777777" w:rsidR="007B2B33" w:rsidRDefault="007B2B33"/>
        </w:tc>
      </w:tr>
      <w:tr w:rsidR="007B2B33" w14:paraId="3A4AA53F" w14:textId="77777777">
        <w:trPr>
          <w:jc w:val="center"/>
        </w:trPr>
        <w:tc>
          <w:tcPr>
            <w:tcW w:w="3456" w:type="dxa"/>
            <w:tcMar>
              <w:top w:w="80" w:type="dxa"/>
              <w:left w:w="90" w:type="dxa"/>
              <w:bottom w:w="80" w:type="dxa"/>
              <w:right w:w="90" w:type="dxa"/>
            </w:tcMar>
          </w:tcPr>
          <w:p w14:paraId="207B9BE9" w14:textId="77777777" w:rsidR="007B2B33" w:rsidRDefault="00000000">
            <w:r>
              <w:t>Other</w:t>
            </w:r>
          </w:p>
        </w:tc>
        <w:tc>
          <w:tcPr>
            <w:tcW w:w="3456" w:type="dxa"/>
            <w:tcMar>
              <w:top w:w="80" w:type="dxa"/>
              <w:left w:w="90" w:type="dxa"/>
              <w:bottom w:w="80" w:type="dxa"/>
              <w:right w:w="90" w:type="dxa"/>
            </w:tcMar>
          </w:tcPr>
          <w:p w14:paraId="41190F5D" w14:textId="77777777" w:rsidR="007B2B33" w:rsidRDefault="00000000">
            <w:r>
              <w:t>$</w:t>
            </w:r>
          </w:p>
        </w:tc>
        <w:tc>
          <w:tcPr>
            <w:tcW w:w="3456" w:type="dxa"/>
            <w:tcMar>
              <w:top w:w="80" w:type="dxa"/>
              <w:left w:w="90" w:type="dxa"/>
              <w:bottom w:w="80" w:type="dxa"/>
              <w:right w:w="90" w:type="dxa"/>
            </w:tcMar>
          </w:tcPr>
          <w:p w14:paraId="796F34D4" w14:textId="77777777" w:rsidR="007B2B33" w:rsidRDefault="007B2B33"/>
        </w:tc>
      </w:tr>
    </w:tbl>
    <w:p w14:paraId="5CB241DE" w14:textId="77777777" w:rsidR="007B2B33" w:rsidRDefault="00000000">
      <w:r>
        <w:br w:type="page"/>
      </w:r>
    </w:p>
    <w:tbl>
      <w:tblPr>
        <w:tblW w:w="0" w:type="auto"/>
        <w:jc w:val="center"/>
        <w:tblLayout w:type="fixed"/>
        <w:tblLook w:val="04A0" w:firstRow="1" w:lastRow="0" w:firstColumn="1" w:lastColumn="0" w:noHBand="0" w:noVBand="1"/>
      </w:tblPr>
      <w:tblGrid>
        <w:gridCol w:w="10368"/>
      </w:tblGrid>
      <w:tr w:rsidR="007B2B33" w14:paraId="651166DC" w14:textId="77777777">
        <w:trPr>
          <w:jc w:val="center"/>
        </w:trPr>
        <w:tc>
          <w:tcPr>
            <w:tcW w:w="10368" w:type="dxa"/>
            <w:shd w:val="clear" w:color="auto" w:fill="F6451E"/>
            <w:tcMar>
              <w:top w:w="120" w:type="dxa"/>
              <w:left w:w="140" w:type="dxa"/>
              <w:bottom w:w="120" w:type="dxa"/>
              <w:right w:w="140" w:type="dxa"/>
            </w:tcMar>
          </w:tcPr>
          <w:p w14:paraId="3D95D5A3" w14:textId="77777777" w:rsidR="007B2B33" w:rsidRDefault="00000000">
            <w:r>
              <w:rPr>
                <w:b/>
                <w:color w:val="FFFFFF"/>
                <w:sz w:val="28"/>
              </w:rPr>
              <w:lastRenderedPageBreak/>
              <w:t>PART E - FOUNDATION INTAKE PAGE</w:t>
            </w:r>
          </w:p>
          <w:p w14:paraId="3831AEF3" w14:textId="77777777" w:rsidR="007B2B33" w:rsidRDefault="00000000">
            <w:r>
              <w:rPr>
                <w:color w:val="FFFFFF"/>
                <w:sz w:val="17"/>
              </w:rPr>
              <w:t>Internal use only. Remove before sending if the Foundation uses a separate reviewer packet.</w:t>
            </w:r>
          </w:p>
        </w:tc>
      </w:tr>
    </w:tbl>
    <w:p w14:paraId="67A3E3CE" w14:textId="77777777" w:rsidR="007B2B33" w:rsidRDefault="007B2B33">
      <w:pPr>
        <w:spacing w:after="0"/>
      </w:pPr>
    </w:p>
    <w:tbl>
      <w:tblPr>
        <w:tblStyle w:val="TableGrid"/>
        <w:tblW w:w="0" w:type="auto"/>
        <w:jc w:val="center"/>
        <w:tblLook w:val="04A0" w:firstRow="1" w:lastRow="0" w:firstColumn="1" w:lastColumn="0" w:noHBand="0" w:noVBand="1"/>
      </w:tblPr>
      <w:tblGrid>
        <w:gridCol w:w="5184"/>
        <w:gridCol w:w="5184"/>
      </w:tblGrid>
      <w:tr w:rsidR="007B2B33" w14:paraId="2702DD5C" w14:textId="77777777">
        <w:trPr>
          <w:jc w:val="center"/>
        </w:trPr>
        <w:tc>
          <w:tcPr>
            <w:tcW w:w="5184" w:type="dxa"/>
            <w:tcMar>
              <w:top w:w="70" w:type="dxa"/>
              <w:left w:w="80" w:type="dxa"/>
              <w:bottom w:w="70" w:type="dxa"/>
              <w:right w:w="80" w:type="dxa"/>
            </w:tcMar>
            <w:vAlign w:val="center"/>
          </w:tcPr>
          <w:p w14:paraId="15674688" w14:textId="77777777" w:rsidR="007B2B33" w:rsidRDefault="00000000">
            <w:r>
              <w:rPr>
                <w:b/>
                <w:sz w:val="17"/>
              </w:rPr>
              <w:t>Application number</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36098A13" w14:textId="77777777" w:rsidR="007B2B33" w:rsidRDefault="00000000">
            <w:r>
              <w:rPr>
                <w:b/>
                <w:sz w:val="17"/>
              </w:rPr>
              <w:t>Date received</w:t>
            </w:r>
            <w:r>
              <w:rPr>
                <w:b/>
                <w:sz w:val="17"/>
              </w:rPr>
              <w:br/>
            </w:r>
            <w:r>
              <w:rPr>
                <w:sz w:val="18"/>
              </w:rPr>
              <w:t xml:space="preserve">  ___________________________________</w:t>
            </w:r>
          </w:p>
        </w:tc>
      </w:tr>
      <w:tr w:rsidR="007B2B33" w14:paraId="0B51DAA2" w14:textId="77777777">
        <w:trPr>
          <w:jc w:val="center"/>
        </w:trPr>
        <w:tc>
          <w:tcPr>
            <w:tcW w:w="5184" w:type="dxa"/>
            <w:tcMar>
              <w:top w:w="70" w:type="dxa"/>
              <w:left w:w="80" w:type="dxa"/>
              <w:bottom w:w="70" w:type="dxa"/>
              <w:right w:w="80" w:type="dxa"/>
            </w:tcMar>
            <w:vAlign w:val="center"/>
          </w:tcPr>
          <w:p w14:paraId="33F2DFD3" w14:textId="77777777" w:rsidR="007B2B33" w:rsidRDefault="00000000">
            <w:r>
              <w:rPr>
                <w:b/>
                <w:sz w:val="17"/>
              </w:rPr>
              <w:t>Received by</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07816D7C" w14:textId="77777777" w:rsidR="007B2B33" w:rsidRDefault="00000000">
            <w:r>
              <w:rPr>
                <w:b/>
                <w:sz w:val="17"/>
              </w:rPr>
              <w:t>Referral source</w:t>
            </w:r>
            <w:r>
              <w:rPr>
                <w:b/>
                <w:sz w:val="17"/>
              </w:rPr>
              <w:br/>
            </w:r>
            <w:r>
              <w:rPr>
                <w:sz w:val="18"/>
              </w:rPr>
              <w:t xml:space="preserve">  ___________________________________</w:t>
            </w:r>
          </w:p>
        </w:tc>
      </w:tr>
      <w:tr w:rsidR="007B2B33" w14:paraId="00FC8091" w14:textId="77777777">
        <w:trPr>
          <w:jc w:val="center"/>
        </w:trPr>
        <w:tc>
          <w:tcPr>
            <w:tcW w:w="5184" w:type="dxa"/>
            <w:tcMar>
              <w:top w:w="70" w:type="dxa"/>
              <w:left w:w="80" w:type="dxa"/>
              <w:bottom w:w="70" w:type="dxa"/>
              <w:right w:w="80" w:type="dxa"/>
            </w:tcMar>
            <w:vAlign w:val="center"/>
          </w:tcPr>
          <w:p w14:paraId="5E3D2F3F" w14:textId="77777777" w:rsidR="007B2B33" w:rsidRDefault="00000000">
            <w:r>
              <w:rPr>
                <w:b/>
                <w:sz w:val="17"/>
              </w:rPr>
              <w:t>Urgency level</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6C4A7F24" w14:textId="77777777" w:rsidR="007B2B33" w:rsidRDefault="00000000">
            <w:r>
              <w:rPr>
                <w:b/>
                <w:sz w:val="17"/>
              </w:rPr>
              <w:t>Completeness status</w:t>
            </w:r>
            <w:r>
              <w:rPr>
                <w:b/>
                <w:sz w:val="17"/>
              </w:rPr>
              <w:br/>
            </w:r>
            <w:r>
              <w:rPr>
                <w:sz w:val="18"/>
              </w:rPr>
              <w:t xml:space="preserve">  ___________________________________</w:t>
            </w:r>
          </w:p>
        </w:tc>
      </w:tr>
      <w:tr w:rsidR="007B2B33" w14:paraId="0537EBAA" w14:textId="77777777">
        <w:trPr>
          <w:jc w:val="center"/>
        </w:trPr>
        <w:tc>
          <w:tcPr>
            <w:tcW w:w="5184" w:type="dxa"/>
            <w:tcMar>
              <w:top w:w="70" w:type="dxa"/>
              <w:left w:w="80" w:type="dxa"/>
              <w:bottom w:w="70" w:type="dxa"/>
              <w:right w:w="80" w:type="dxa"/>
            </w:tcMar>
            <w:vAlign w:val="center"/>
          </w:tcPr>
          <w:p w14:paraId="71DCF125" w14:textId="77777777" w:rsidR="007B2B33" w:rsidRDefault="00000000">
            <w:r>
              <w:rPr>
                <w:b/>
                <w:sz w:val="17"/>
              </w:rPr>
              <w:t>Conflict screening completed by</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441C1AAB" w14:textId="77777777" w:rsidR="007B2B33" w:rsidRDefault="00000000">
            <w:r>
              <w:rPr>
                <w:b/>
                <w:sz w:val="17"/>
              </w:rPr>
              <w:t>Date assigned for review</w:t>
            </w:r>
            <w:r>
              <w:rPr>
                <w:b/>
                <w:sz w:val="17"/>
              </w:rPr>
              <w:br/>
            </w:r>
            <w:r>
              <w:rPr>
                <w:sz w:val="18"/>
              </w:rPr>
              <w:t xml:space="preserve">  ___________________________________</w:t>
            </w:r>
          </w:p>
        </w:tc>
      </w:tr>
    </w:tbl>
    <w:p w14:paraId="4D588E8E" w14:textId="77777777" w:rsidR="007B2B33" w:rsidRDefault="007B2B33">
      <w:pPr>
        <w:spacing w:after="20"/>
      </w:pPr>
    </w:p>
    <w:tbl>
      <w:tblPr>
        <w:tblStyle w:val="TableGrid"/>
        <w:tblW w:w="0" w:type="auto"/>
        <w:jc w:val="center"/>
        <w:tblLook w:val="04A0" w:firstRow="1" w:lastRow="0" w:firstColumn="1" w:lastColumn="0" w:noHBand="0" w:noVBand="1"/>
      </w:tblPr>
      <w:tblGrid>
        <w:gridCol w:w="5184"/>
        <w:gridCol w:w="5184"/>
      </w:tblGrid>
      <w:tr w:rsidR="007B2B33" w14:paraId="52288F0F" w14:textId="77777777">
        <w:trPr>
          <w:jc w:val="center"/>
        </w:trPr>
        <w:tc>
          <w:tcPr>
            <w:tcW w:w="5184" w:type="dxa"/>
            <w:tcMar>
              <w:top w:w="60" w:type="dxa"/>
              <w:left w:w="80" w:type="dxa"/>
              <w:bottom w:w="60" w:type="dxa"/>
              <w:right w:w="80" w:type="dxa"/>
            </w:tcMar>
          </w:tcPr>
          <w:p w14:paraId="5961C775" w14:textId="77777777" w:rsidR="007B2B33" w:rsidRDefault="00000000">
            <w:r>
              <w:rPr>
                <w:sz w:val="17"/>
              </w:rPr>
              <w:t>☐ Application complete</w:t>
            </w:r>
          </w:p>
        </w:tc>
        <w:tc>
          <w:tcPr>
            <w:tcW w:w="5184" w:type="dxa"/>
            <w:tcMar>
              <w:top w:w="60" w:type="dxa"/>
              <w:left w:w="80" w:type="dxa"/>
              <w:bottom w:w="60" w:type="dxa"/>
              <w:right w:w="80" w:type="dxa"/>
            </w:tcMar>
          </w:tcPr>
          <w:p w14:paraId="172DC699" w14:textId="77777777" w:rsidR="007B2B33" w:rsidRDefault="00000000">
            <w:r>
              <w:rPr>
                <w:sz w:val="17"/>
              </w:rPr>
              <w:t>☐ Additional information requested</w:t>
            </w:r>
          </w:p>
        </w:tc>
      </w:tr>
      <w:tr w:rsidR="007B2B33" w14:paraId="3E18BEF8" w14:textId="77777777">
        <w:trPr>
          <w:jc w:val="center"/>
        </w:trPr>
        <w:tc>
          <w:tcPr>
            <w:tcW w:w="5184" w:type="dxa"/>
            <w:tcMar>
              <w:top w:w="60" w:type="dxa"/>
              <w:left w:w="80" w:type="dxa"/>
              <w:bottom w:w="60" w:type="dxa"/>
              <w:right w:w="80" w:type="dxa"/>
            </w:tcMar>
          </w:tcPr>
          <w:p w14:paraId="7905041E" w14:textId="77777777" w:rsidR="007B2B33" w:rsidRDefault="00000000">
            <w:r>
              <w:rPr>
                <w:sz w:val="17"/>
              </w:rPr>
              <w:t>☐ Provider verification received</w:t>
            </w:r>
          </w:p>
        </w:tc>
        <w:tc>
          <w:tcPr>
            <w:tcW w:w="5184" w:type="dxa"/>
            <w:tcMar>
              <w:top w:w="60" w:type="dxa"/>
              <w:left w:w="80" w:type="dxa"/>
              <w:bottom w:w="60" w:type="dxa"/>
              <w:right w:w="80" w:type="dxa"/>
            </w:tcMar>
          </w:tcPr>
          <w:p w14:paraId="507BF2A7" w14:textId="77777777" w:rsidR="007B2B33" w:rsidRDefault="00000000">
            <w:r>
              <w:rPr>
                <w:sz w:val="17"/>
              </w:rPr>
              <w:t>☐ Vendor verified</w:t>
            </w:r>
          </w:p>
        </w:tc>
      </w:tr>
      <w:tr w:rsidR="007B2B33" w14:paraId="701C80E9" w14:textId="77777777">
        <w:trPr>
          <w:jc w:val="center"/>
        </w:trPr>
        <w:tc>
          <w:tcPr>
            <w:tcW w:w="5184" w:type="dxa"/>
            <w:tcMar>
              <w:top w:w="60" w:type="dxa"/>
              <w:left w:w="80" w:type="dxa"/>
              <w:bottom w:w="60" w:type="dxa"/>
              <w:right w:w="80" w:type="dxa"/>
            </w:tcMar>
          </w:tcPr>
          <w:p w14:paraId="566302D0" w14:textId="77777777" w:rsidR="007B2B33" w:rsidRDefault="00000000">
            <w:r>
              <w:rPr>
                <w:sz w:val="17"/>
              </w:rPr>
              <w:t>☐ Duplicate assistance checked</w:t>
            </w:r>
          </w:p>
        </w:tc>
        <w:tc>
          <w:tcPr>
            <w:tcW w:w="5184" w:type="dxa"/>
            <w:tcMar>
              <w:top w:w="60" w:type="dxa"/>
              <w:left w:w="80" w:type="dxa"/>
              <w:bottom w:w="60" w:type="dxa"/>
              <w:right w:w="80" w:type="dxa"/>
            </w:tcMar>
          </w:tcPr>
          <w:p w14:paraId="2F6FD3C9" w14:textId="77777777" w:rsidR="007B2B33" w:rsidRDefault="00000000">
            <w:r>
              <w:rPr>
                <w:sz w:val="17"/>
              </w:rPr>
              <w:t>☐ Conflict identified - recusal required</w:t>
            </w:r>
          </w:p>
        </w:tc>
      </w:tr>
      <w:tr w:rsidR="007B2B33" w14:paraId="23D9B707" w14:textId="77777777">
        <w:trPr>
          <w:jc w:val="center"/>
        </w:trPr>
        <w:tc>
          <w:tcPr>
            <w:tcW w:w="5184" w:type="dxa"/>
            <w:tcMar>
              <w:top w:w="60" w:type="dxa"/>
              <w:left w:w="80" w:type="dxa"/>
              <w:bottom w:w="60" w:type="dxa"/>
              <w:right w:w="80" w:type="dxa"/>
            </w:tcMar>
          </w:tcPr>
          <w:p w14:paraId="108A6202" w14:textId="77777777" w:rsidR="007B2B33" w:rsidRDefault="00000000">
            <w:r>
              <w:rPr>
                <w:sz w:val="17"/>
              </w:rPr>
              <w:t>☐ Emergency review requested</w:t>
            </w:r>
          </w:p>
        </w:tc>
        <w:tc>
          <w:tcPr>
            <w:tcW w:w="5184" w:type="dxa"/>
            <w:tcMar>
              <w:top w:w="60" w:type="dxa"/>
              <w:left w:w="80" w:type="dxa"/>
              <w:bottom w:w="60" w:type="dxa"/>
              <w:right w:w="80" w:type="dxa"/>
            </w:tcMar>
          </w:tcPr>
          <w:p w14:paraId="27DEA7D7" w14:textId="77777777" w:rsidR="007B2B33" w:rsidRDefault="00000000">
            <w:r>
              <w:rPr>
                <w:sz w:val="17"/>
              </w:rPr>
              <w:t>☐ Standard review</w:t>
            </w:r>
          </w:p>
        </w:tc>
      </w:tr>
    </w:tbl>
    <w:p w14:paraId="724F4BCD" w14:textId="77777777" w:rsidR="007B2B33" w:rsidRDefault="007B2B33">
      <w:pPr>
        <w:spacing w:after="20"/>
      </w:pPr>
    </w:p>
    <w:p w14:paraId="671BE384" w14:textId="77777777" w:rsidR="007B2B33" w:rsidRDefault="00000000">
      <w:r>
        <w:rPr>
          <w:b/>
          <w:sz w:val="18"/>
        </w:rPr>
        <w:t>Intake notes and missing items:</w:t>
      </w:r>
    </w:p>
    <w:p w14:paraId="33F43C4F" w14:textId="77777777" w:rsidR="007B2B33" w:rsidRDefault="00000000">
      <w:pPr>
        <w:spacing w:after="20"/>
      </w:pPr>
      <w:r>
        <w:t>________________________________________________________________________________</w:t>
      </w:r>
    </w:p>
    <w:p w14:paraId="3BBA781E" w14:textId="77777777" w:rsidR="007B2B33" w:rsidRDefault="00000000">
      <w:pPr>
        <w:spacing w:after="20"/>
      </w:pPr>
      <w:r>
        <w:t>________________________________________________________________________________</w:t>
      </w:r>
    </w:p>
    <w:p w14:paraId="7B9EF36E" w14:textId="77777777" w:rsidR="007B2B33" w:rsidRDefault="00000000">
      <w:pPr>
        <w:spacing w:after="20"/>
      </w:pPr>
      <w:r>
        <w:t>________________________________________________________________________________</w:t>
      </w:r>
    </w:p>
    <w:p w14:paraId="1BEDCFAE" w14:textId="77777777" w:rsidR="007B2B33" w:rsidRDefault="00000000">
      <w:pPr>
        <w:spacing w:after="20"/>
      </w:pPr>
      <w:r>
        <w:t>________________________________________________________________________________</w:t>
      </w:r>
    </w:p>
    <w:p w14:paraId="0D44FE56" w14:textId="77777777" w:rsidR="007B2B33" w:rsidRDefault="00000000">
      <w:pPr>
        <w:spacing w:after="20"/>
      </w:pPr>
      <w:r>
        <w:t>________________________________________________________________________________</w:t>
      </w:r>
    </w:p>
    <w:tbl>
      <w:tblPr>
        <w:tblStyle w:val="TableGrid"/>
        <w:tblW w:w="0" w:type="auto"/>
        <w:jc w:val="center"/>
        <w:tblLook w:val="04A0" w:firstRow="1" w:lastRow="0" w:firstColumn="1" w:lastColumn="0" w:noHBand="0" w:noVBand="1"/>
      </w:tblPr>
      <w:tblGrid>
        <w:gridCol w:w="5184"/>
        <w:gridCol w:w="5184"/>
      </w:tblGrid>
      <w:tr w:rsidR="007B2B33" w14:paraId="5423089C" w14:textId="77777777">
        <w:trPr>
          <w:jc w:val="center"/>
        </w:trPr>
        <w:tc>
          <w:tcPr>
            <w:tcW w:w="5184" w:type="dxa"/>
            <w:tcMar>
              <w:top w:w="70" w:type="dxa"/>
              <w:left w:w="80" w:type="dxa"/>
              <w:bottom w:w="70" w:type="dxa"/>
              <w:right w:w="80" w:type="dxa"/>
            </w:tcMar>
            <w:vAlign w:val="center"/>
          </w:tcPr>
          <w:p w14:paraId="2ADDDE98" w14:textId="77777777" w:rsidR="007B2B33" w:rsidRDefault="00000000">
            <w:r>
              <w:rPr>
                <w:b/>
                <w:sz w:val="17"/>
              </w:rPr>
              <w:t>Applicant notified of receipt</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1CB12D49" w14:textId="77777777" w:rsidR="007B2B33" w:rsidRDefault="00000000">
            <w:r>
              <w:rPr>
                <w:b/>
                <w:sz w:val="17"/>
              </w:rPr>
              <w:t>Date</w:t>
            </w:r>
            <w:r>
              <w:rPr>
                <w:b/>
                <w:sz w:val="17"/>
              </w:rPr>
              <w:br/>
            </w:r>
            <w:r>
              <w:rPr>
                <w:sz w:val="18"/>
              </w:rPr>
              <w:t xml:space="preserve">  ___________________________________</w:t>
            </w:r>
          </w:p>
        </w:tc>
      </w:tr>
      <w:tr w:rsidR="007B2B33" w14:paraId="49E4F402" w14:textId="77777777">
        <w:trPr>
          <w:jc w:val="center"/>
        </w:trPr>
        <w:tc>
          <w:tcPr>
            <w:tcW w:w="5184" w:type="dxa"/>
            <w:tcMar>
              <w:top w:w="70" w:type="dxa"/>
              <w:left w:w="80" w:type="dxa"/>
              <w:bottom w:w="70" w:type="dxa"/>
              <w:right w:w="80" w:type="dxa"/>
            </w:tcMar>
            <w:vAlign w:val="center"/>
          </w:tcPr>
          <w:p w14:paraId="5F0E2043" w14:textId="77777777" w:rsidR="007B2B33" w:rsidRDefault="00000000">
            <w:r>
              <w:rPr>
                <w:b/>
                <w:sz w:val="17"/>
              </w:rPr>
              <w:t>Next review date</w:t>
            </w:r>
            <w:r>
              <w:rPr>
                <w:b/>
                <w:sz w:val="17"/>
              </w:rPr>
              <w:br/>
            </w:r>
            <w:r>
              <w:rPr>
                <w:sz w:val="18"/>
              </w:rPr>
              <w:t xml:space="preserve">  ___________________________________</w:t>
            </w:r>
          </w:p>
        </w:tc>
        <w:tc>
          <w:tcPr>
            <w:tcW w:w="5184" w:type="dxa"/>
            <w:tcMar>
              <w:top w:w="70" w:type="dxa"/>
              <w:left w:w="80" w:type="dxa"/>
              <w:bottom w:w="70" w:type="dxa"/>
              <w:right w:w="80" w:type="dxa"/>
            </w:tcMar>
            <w:vAlign w:val="center"/>
          </w:tcPr>
          <w:p w14:paraId="3BF89124" w14:textId="77777777" w:rsidR="007B2B33" w:rsidRDefault="00000000">
            <w:r>
              <w:rPr>
                <w:b/>
                <w:sz w:val="17"/>
              </w:rPr>
              <w:t>Assigned reviewer(s)</w:t>
            </w:r>
            <w:r>
              <w:rPr>
                <w:b/>
                <w:sz w:val="17"/>
              </w:rPr>
              <w:br/>
            </w:r>
            <w:r>
              <w:rPr>
                <w:sz w:val="18"/>
              </w:rPr>
              <w:t xml:space="preserve">  ___________________________________</w:t>
            </w:r>
          </w:p>
        </w:tc>
      </w:tr>
    </w:tbl>
    <w:p w14:paraId="6F71DA13" w14:textId="77777777" w:rsidR="007B2B33" w:rsidRDefault="007B2B33">
      <w:pPr>
        <w:spacing w:after="20"/>
      </w:pPr>
    </w:p>
    <w:p w14:paraId="7DC7F393" w14:textId="77777777" w:rsidR="007B2B33" w:rsidRDefault="00000000">
      <w:pPr>
        <w:pStyle w:val="Heading2"/>
      </w:pPr>
      <w:r>
        <w:t>Legal and Compliance Reference Notes</w:t>
      </w:r>
    </w:p>
    <w:p w14:paraId="7AD84529" w14:textId="77777777" w:rsidR="007B2B33" w:rsidRDefault="00000000">
      <w:r>
        <w:t>Program administration should be consistent with the Foundation’s charitable purpose, written eligibility criteria, board-approved conflict-of-interest policy, accounting controls, charitable solicitation representations, and federal tax-exemption requirements. Assistance should serve a sufficiently broad or indefinite charitable class, be based on an objective assessment of need, avoid impermissible private benefit or insider benefit, and be supported by records showing the recipient, purpose, amount, selection basis, and use of funds. Florida charitable solicitation rules also require contributions to be applied substantially consistently with the purpose represented to donors.</w:t>
      </w:r>
    </w:p>
    <w:p w14:paraId="55E23259" w14:textId="77777777" w:rsidR="007B2B33" w:rsidRDefault="00000000">
      <w:r>
        <w:t>Primary references reviewed for this packet: Florida Statutes Chapter 496, including sections 496.405, 496.4055, 496.407, and 496.411; Florida Statutes Chapter 617, including conflict-of-interest provisions; IRS guidance on charitable classes, needs-based assistance, grants to individuals, and recordkeeping for charitable relief programs. Laws and guidance may change; counsel should confirm applicability to the Foundation’s exact facts.</w:t>
      </w:r>
    </w:p>
    <w:sectPr w:rsidR="007B2B33" w:rsidSect="00034616">
      <w:headerReference w:type="default" r:id="rId9"/>
      <w:footerReference w:type="default" r:id="rId10"/>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4031C0" w14:textId="77777777" w:rsidR="00DA4792" w:rsidRDefault="00DA4792">
      <w:pPr>
        <w:spacing w:after="0" w:line="240" w:lineRule="auto"/>
      </w:pPr>
      <w:r>
        <w:separator/>
      </w:r>
    </w:p>
  </w:endnote>
  <w:endnote w:type="continuationSeparator" w:id="0">
    <w:p w14:paraId="0677CBB0" w14:textId="77777777" w:rsidR="00DA4792" w:rsidRDefault="00DA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1E395F" w14:textId="77777777" w:rsidR="007B2B33" w:rsidRDefault="00000000">
    <w:pPr>
      <w:pStyle w:val="Footer"/>
      <w:jc w:val="center"/>
    </w:pPr>
    <w:r>
      <w:rPr>
        <w:color w:val="646464"/>
        <w:sz w:val="15"/>
      </w:rPr>
      <w:t>CONFIDENTIAL - Applicant information is used only to evaluate and administer assistance.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8B0523" w14:textId="77777777" w:rsidR="00DA4792" w:rsidRDefault="00DA4792">
      <w:pPr>
        <w:spacing w:after="0" w:line="240" w:lineRule="auto"/>
      </w:pPr>
      <w:r>
        <w:separator/>
      </w:r>
    </w:p>
  </w:footnote>
  <w:footnote w:type="continuationSeparator" w:id="0">
    <w:p w14:paraId="2BE5472B" w14:textId="77777777" w:rsidR="00DA4792" w:rsidRDefault="00DA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D9637C" w14:textId="77777777" w:rsidR="007B2B33" w:rsidRDefault="00000000">
    <w:pPr>
      <w:pStyle w:val="Header"/>
      <w:jc w:val="center"/>
    </w:pPr>
    <w:r>
      <w:rPr>
        <w:color w:val="646464"/>
        <w:sz w:val="16"/>
      </w:rPr>
      <w:t xml:space="preserve">EMBERS OF HOPE BURN </w:t>
    </w:r>
    <w:proofErr w:type="gramStart"/>
    <w:r>
      <w:rPr>
        <w:color w:val="646464"/>
        <w:sz w:val="16"/>
      </w:rPr>
      <w:t>FOUNDATION  |</w:t>
    </w:r>
    <w:proofErr w:type="gramEnd"/>
    <w:r>
      <w:rPr>
        <w:color w:val="646464"/>
        <w:sz w:val="16"/>
      </w:rPr>
      <w:t xml:space="preserve">  FAMILY ASSISTANCE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9150785">
    <w:abstractNumId w:val="8"/>
  </w:num>
  <w:num w:numId="2" w16cid:durableId="1029258430">
    <w:abstractNumId w:val="6"/>
  </w:num>
  <w:num w:numId="3" w16cid:durableId="476265887">
    <w:abstractNumId w:val="5"/>
  </w:num>
  <w:num w:numId="4" w16cid:durableId="1578394178">
    <w:abstractNumId w:val="4"/>
  </w:num>
  <w:num w:numId="5" w16cid:durableId="404717539">
    <w:abstractNumId w:val="7"/>
  </w:num>
  <w:num w:numId="6" w16cid:durableId="1955553266">
    <w:abstractNumId w:val="3"/>
  </w:num>
  <w:num w:numId="7" w16cid:durableId="1189752802">
    <w:abstractNumId w:val="2"/>
  </w:num>
  <w:num w:numId="8" w16cid:durableId="433483419">
    <w:abstractNumId w:val="1"/>
  </w:num>
  <w:num w:numId="9" w16cid:durableId="176602772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1E66"/>
    <w:rsid w:val="0029639D"/>
    <w:rsid w:val="00326F90"/>
    <w:rsid w:val="003C43A5"/>
    <w:rsid w:val="005F39F2"/>
    <w:rsid w:val="007B2B33"/>
    <w:rsid w:val="00AA1D8D"/>
    <w:rsid w:val="00AD78A1"/>
    <w:rsid w:val="00B47730"/>
    <w:rsid w:val="00CB0664"/>
    <w:rsid w:val="00DA47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62259"/>
  <w14:defaultImageDpi w14:val="300"/>
  <w15:docId w15:val="{09354C6E-6386-AE44-A5FA-B744C69B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F6451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F6451E"/>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Johnson, Rebekah</cp:lastModifiedBy>
  <cp:revision>2</cp:revision>
  <dcterms:created xsi:type="dcterms:W3CDTF">2026-07-17T18:10:00Z</dcterms:created>
  <dcterms:modified xsi:type="dcterms:W3CDTF">2026-07-17T18:10:00Z</dcterms:modified>
  <cp:category/>
</cp:coreProperties>
</file>